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5A43" w14:textId="37B20946" w:rsidR="00542DC9" w:rsidRPr="0068279B" w:rsidRDefault="00BB66F9" w:rsidP="0035020F">
      <w:pPr>
        <w:pStyle w:val="Tekstpodstawowy"/>
        <w:tabs>
          <w:tab w:val="left" w:pos="7257"/>
        </w:tabs>
        <w:spacing w:before="72" w:line="360" w:lineRule="auto"/>
        <w:ind w:right="213"/>
        <w:rPr>
          <w:rFonts w:ascii="Arial" w:hAnsi="Arial" w:cs="Arial"/>
        </w:rPr>
      </w:pPr>
      <w:bookmarkStart w:id="0" w:name="_Hlk25919095"/>
      <w:r>
        <w:rPr>
          <w:rFonts w:ascii="Arial" w:hAnsi="Arial" w:cs="Arial"/>
        </w:rPr>
        <w:t xml:space="preserve">                                                                                                         </w:t>
      </w:r>
      <w:r w:rsidR="00780DD7" w:rsidRPr="0068279B">
        <w:rPr>
          <w:rFonts w:ascii="Arial" w:hAnsi="Arial" w:cs="Arial"/>
        </w:rPr>
        <w:t xml:space="preserve">Łódź, </w:t>
      </w:r>
      <w:r>
        <w:rPr>
          <w:rFonts w:ascii="Arial" w:hAnsi="Arial" w:cs="Arial"/>
        </w:rPr>
        <w:t>1</w:t>
      </w:r>
      <w:r w:rsidR="00780DD7" w:rsidRPr="0068279B">
        <w:rPr>
          <w:rFonts w:ascii="Arial" w:hAnsi="Arial" w:cs="Arial"/>
        </w:rPr>
        <w:t>5.0</w:t>
      </w:r>
      <w:r>
        <w:rPr>
          <w:rFonts w:ascii="Arial" w:hAnsi="Arial" w:cs="Arial"/>
        </w:rPr>
        <w:t>7</w:t>
      </w:r>
      <w:r w:rsidR="00780DD7" w:rsidRPr="0068279B">
        <w:rPr>
          <w:rFonts w:ascii="Arial" w:hAnsi="Arial" w:cs="Arial"/>
        </w:rPr>
        <w:t>.2022r</w:t>
      </w:r>
      <w:r w:rsidR="00DC7766" w:rsidRPr="0068279B">
        <w:rPr>
          <w:rFonts w:ascii="Arial" w:hAnsi="Arial" w:cs="Arial"/>
          <w:color w:val="000000"/>
        </w:rPr>
        <w:br/>
      </w:r>
      <w:r w:rsidR="00862A03" w:rsidRPr="0068279B">
        <w:rPr>
          <w:rFonts w:ascii="Arial" w:hAnsi="Arial" w:cs="Arial"/>
          <w:color w:val="000000"/>
        </w:rPr>
        <w:t>Znak sprawy:</w:t>
      </w:r>
      <w:r w:rsidR="00DC7766" w:rsidRPr="0068279B">
        <w:rPr>
          <w:rFonts w:ascii="Arial" w:hAnsi="Arial" w:cs="Arial"/>
          <w:color w:val="000000"/>
        </w:rPr>
        <w:t xml:space="preserve"> </w:t>
      </w:r>
      <w:r w:rsidR="00862A03" w:rsidRPr="0068279B">
        <w:rPr>
          <w:rFonts w:ascii="Arial" w:hAnsi="Arial" w:cs="Arial"/>
          <w:color w:val="000000"/>
        </w:rPr>
        <w:t>ZO/1/SP116/20</w:t>
      </w:r>
      <w:r w:rsidR="00F26214" w:rsidRPr="0068279B">
        <w:rPr>
          <w:rFonts w:ascii="Arial" w:hAnsi="Arial" w:cs="Arial"/>
          <w:color w:val="000000"/>
        </w:rPr>
        <w:t>2</w:t>
      </w:r>
      <w:r w:rsidR="00BE34A3" w:rsidRPr="0068279B">
        <w:rPr>
          <w:rFonts w:ascii="Arial" w:hAnsi="Arial" w:cs="Arial"/>
          <w:color w:val="000000"/>
        </w:rPr>
        <w:t>2</w:t>
      </w:r>
      <w:r w:rsidR="00780DD7" w:rsidRPr="0068279B">
        <w:rPr>
          <w:rFonts w:ascii="Arial" w:hAnsi="Arial" w:cs="Arial"/>
          <w:color w:val="000000"/>
        </w:rPr>
        <w:br/>
      </w:r>
      <w:r w:rsidR="00A42F04" w:rsidRPr="0068279B">
        <w:rPr>
          <w:rFonts w:ascii="Arial" w:hAnsi="Arial" w:cs="Arial"/>
        </w:rPr>
        <w:t xml:space="preserve">Szkoła Podstawowa </w:t>
      </w:r>
      <w:r w:rsidR="006E6B4D" w:rsidRPr="0068279B">
        <w:rPr>
          <w:rFonts w:ascii="Arial" w:hAnsi="Arial" w:cs="Arial"/>
        </w:rPr>
        <w:t>N</w:t>
      </w:r>
      <w:r w:rsidR="00A42F04" w:rsidRPr="0068279B">
        <w:rPr>
          <w:rFonts w:ascii="Arial" w:hAnsi="Arial" w:cs="Arial"/>
        </w:rPr>
        <w:t>r</w:t>
      </w:r>
      <w:r w:rsidR="00A42F04" w:rsidRPr="0068279B">
        <w:rPr>
          <w:rFonts w:ascii="Arial" w:hAnsi="Arial" w:cs="Arial"/>
          <w:spacing w:val="-3"/>
        </w:rPr>
        <w:t xml:space="preserve"> </w:t>
      </w:r>
      <w:r w:rsidR="00A42F04" w:rsidRPr="0068279B">
        <w:rPr>
          <w:rFonts w:ascii="Arial" w:hAnsi="Arial" w:cs="Arial"/>
        </w:rPr>
        <w:t>1</w:t>
      </w:r>
      <w:r w:rsidR="006E6B4D" w:rsidRPr="0068279B">
        <w:rPr>
          <w:rFonts w:ascii="Arial" w:hAnsi="Arial" w:cs="Arial"/>
        </w:rPr>
        <w:t>16</w:t>
      </w:r>
      <w:r w:rsidR="00DC7766" w:rsidRPr="0068279B">
        <w:rPr>
          <w:rFonts w:ascii="Arial" w:hAnsi="Arial" w:cs="Arial"/>
          <w:color w:val="000000"/>
        </w:rPr>
        <w:br/>
      </w:r>
      <w:r w:rsidR="00795692" w:rsidRPr="0068279B">
        <w:rPr>
          <w:rFonts w:ascii="Arial" w:hAnsi="Arial" w:cs="Arial"/>
        </w:rPr>
        <w:t>91-231 Łódź</w:t>
      </w:r>
    </w:p>
    <w:p w14:paraId="5E796E14" w14:textId="77777777" w:rsidR="004B34D6" w:rsidRPr="0068279B" w:rsidRDefault="004B34D6" w:rsidP="0035020F">
      <w:pPr>
        <w:pStyle w:val="Tekstpodstawowy"/>
        <w:tabs>
          <w:tab w:val="left" w:pos="7257"/>
        </w:tabs>
        <w:spacing w:before="72" w:line="360" w:lineRule="auto"/>
        <w:ind w:right="213"/>
        <w:rPr>
          <w:rFonts w:ascii="Arial" w:hAnsi="Arial" w:cs="Arial"/>
          <w:color w:val="000000"/>
        </w:rPr>
      </w:pPr>
    </w:p>
    <w:p w14:paraId="1509A603" w14:textId="77777777" w:rsidR="004B34D6" w:rsidRPr="0068279B" w:rsidRDefault="004B34D6" w:rsidP="0035020F">
      <w:pPr>
        <w:pStyle w:val="Nagwek1"/>
        <w:spacing w:line="360" w:lineRule="auto"/>
        <w:ind w:left="360"/>
        <w:rPr>
          <w:rFonts w:ascii="Arial" w:hAnsi="Arial" w:cs="Arial"/>
        </w:rPr>
      </w:pPr>
      <w:r w:rsidRPr="0068279B">
        <w:rPr>
          <w:rFonts w:ascii="Arial" w:hAnsi="Arial" w:cs="Arial"/>
        </w:rPr>
        <w:t>Z</w:t>
      </w:r>
      <w:r w:rsidR="00A42F04" w:rsidRPr="0068279B">
        <w:rPr>
          <w:rFonts w:ascii="Arial" w:hAnsi="Arial" w:cs="Arial"/>
        </w:rPr>
        <w:t>apytanie ofertow</w:t>
      </w:r>
      <w:r w:rsidR="00F76975" w:rsidRPr="0068279B">
        <w:rPr>
          <w:rFonts w:ascii="Arial" w:hAnsi="Arial" w:cs="Arial"/>
        </w:rPr>
        <w:t>e</w:t>
      </w:r>
    </w:p>
    <w:p w14:paraId="2AC19B4B" w14:textId="77777777" w:rsidR="004B34D6" w:rsidRPr="0068279B" w:rsidRDefault="00111615" w:rsidP="0035020F">
      <w:pPr>
        <w:pStyle w:val="Nagwek1"/>
        <w:spacing w:line="360" w:lineRule="auto"/>
        <w:ind w:left="360"/>
        <w:rPr>
          <w:rFonts w:ascii="Arial" w:hAnsi="Arial" w:cs="Arial"/>
        </w:rPr>
      </w:pPr>
      <w:r w:rsidRPr="0068279B">
        <w:rPr>
          <w:rFonts w:ascii="Arial" w:hAnsi="Arial" w:cs="Arial"/>
        </w:rPr>
        <w:t>Opis przedmiotu zamówienia</w:t>
      </w:r>
    </w:p>
    <w:p w14:paraId="3CC7F139" w14:textId="77777777" w:rsidR="0068279B" w:rsidRPr="0068279B" w:rsidRDefault="00BE34A3" w:rsidP="0035020F">
      <w:pPr>
        <w:spacing w:line="360" w:lineRule="auto"/>
        <w:rPr>
          <w:rFonts w:ascii="Arial" w:hAnsi="Arial" w:cs="Arial"/>
          <w:sz w:val="24"/>
          <w:szCs w:val="24"/>
        </w:rPr>
      </w:pPr>
      <w:r w:rsidRPr="0068279B">
        <w:rPr>
          <w:rFonts w:ascii="Arial" w:hAnsi="Arial" w:cs="Arial"/>
          <w:sz w:val="24"/>
          <w:szCs w:val="24"/>
        </w:rPr>
        <w:t>Przedmiotem zamówienia jest: usługa sprzątania pomieszczeń szkolnych</w:t>
      </w:r>
    </w:p>
    <w:p w14:paraId="35C02130" w14:textId="29F707DB" w:rsidR="00BE34A3" w:rsidRPr="0068279B" w:rsidRDefault="00192504" w:rsidP="0035020F">
      <w:pPr>
        <w:spacing w:line="360" w:lineRule="auto"/>
        <w:rPr>
          <w:rFonts w:ascii="Arial" w:hAnsi="Arial" w:cs="Arial"/>
          <w:sz w:val="24"/>
          <w:szCs w:val="24"/>
        </w:rPr>
      </w:pPr>
      <w:r w:rsidRPr="0068279B">
        <w:rPr>
          <w:rFonts w:ascii="Arial" w:hAnsi="Arial" w:cs="Arial"/>
          <w:sz w:val="24"/>
          <w:szCs w:val="24"/>
        </w:rPr>
        <w:t>1.</w:t>
      </w:r>
      <w:r w:rsidR="00BE34A3" w:rsidRPr="0068279B">
        <w:rPr>
          <w:rFonts w:ascii="Arial" w:hAnsi="Arial" w:cs="Arial"/>
          <w:sz w:val="24"/>
          <w:szCs w:val="24"/>
        </w:rPr>
        <w:t>Przedmiot zamówienia obejmuje: Sprzątanie pomieszczeń szkoły tj. wszystkie sale lekcyjne ,administracyjne i inne służbowe oraz gospodarcze wraz z dwoma salami  gimnastycznymi i wejściami do szkoły o łącznej  powierzchni użytkowej budynku 3150m2.</w:t>
      </w:r>
    </w:p>
    <w:p w14:paraId="12922780" w14:textId="0D0E36C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dodatkowy zakres sprzątania wchodzi: sprzątania po remontowe, utrzymanie w stałej czystości okien w całym budynku –mycie 1-2 razu w roku ,podlewanie kwiatów, okresowe mycie wszystkich okien w sali gimnastycznej (praca na wysokości), mycie drzwi, ścian, listew przypodłogowych, wycieranie kurzu na wszelkich meblach, parapetach, pomoc przy utrzymaniu w czystości pomocy dydaktycznych (umycie jeśli zajdzie taka potrzeba), zapewnienie specjalnych płynów i ściereczek do urządzeń elektronicznych ,czyszczenie urządzeń</w:t>
      </w:r>
      <w:r w:rsidR="00F76975" w:rsidRPr="0068279B">
        <w:rPr>
          <w:rFonts w:ascii="Arial" w:hAnsi="Arial" w:cs="Arial"/>
          <w:sz w:val="24"/>
          <w:szCs w:val="24"/>
        </w:rPr>
        <w:t xml:space="preserve"> </w:t>
      </w:r>
      <w:r w:rsidRPr="0068279B">
        <w:rPr>
          <w:rFonts w:ascii="Arial" w:hAnsi="Arial" w:cs="Arial"/>
          <w:sz w:val="24"/>
          <w:szCs w:val="24"/>
        </w:rPr>
        <w:t>tj. telefony, drukarki, czajniki, tablice lekcyjne,</w:t>
      </w:r>
      <w:r w:rsidR="0068279B">
        <w:rPr>
          <w:rFonts w:ascii="Arial" w:hAnsi="Arial" w:cs="Arial"/>
          <w:sz w:val="24"/>
          <w:szCs w:val="24"/>
        </w:rPr>
        <w:t xml:space="preserve"> </w:t>
      </w:r>
      <w:r w:rsidRPr="0068279B">
        <w:rPr>
          <w:rFonts w:ascii="Arial" w:hAnsi="Arial" w:cs="Arial"/>
          <w:sz w:val="24"/>
          <w:szCs w:val="24"/>
        </w:rPr>
        <w:t>mycie naczyń z pokoju dyrektora szkoły oraz w sekretariacie filiżanek, talerzyków oraz stałe zabezpieczenie wody w czajniku), wymiana wody w wazonach, podlewanie kwiatów  oraz dezynfekowanie klamek, telefonów  stacjonarnych w określonej i ustalonej z dyrektorem placówki częstotliwości,</w:t>
      </w:r>
      <w:r w:rsidR="00F76975" w:rsidRPr="0068279B">
        <w:rPr>
          <w:rFonts w:ascii="Arial" w:hAnsi="Arial" w:cs="Arial"/>
          <w:sz w:val="24"/>
          <w:szCs w:val="24"/>
        </w:rPr>
        <w:t xml:space="preserve"> </w:t>
      </w:r>
      <w:r w:rsidRPr="0068279B">
        <w:rPr>
          <w:rFonts w:ascii="Arial" w:hAnsi="Arial" w:cs="Arial"/>
          <w:sz w:val="24"/>
          <w:szCs w:val="24"/>
        </w:rPr>
        <w:t>w zależności od sytuacji (np. epidemii) itp.</w:t>
      </w:r>
    </w:p>
    <w:p w14:paraId="0C020928" w14:textId="64AC70B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Szczegółowy zakres zamówienia określa załącznik </w:t>
      </w:r>
      <w:r w:rsidR="00DA05A1" w:rsidRPr="0068279B">
        <w:rPr>
          <w:rFonts w:ascii="Arial" w:hAnsi="Arial" w:cs="Arial"/>
          <w:sz w:val="24"/>
          <w:szCs w:val="24"/>
        </w:rPr>
        <w:t>.</w:t>
      </w:r>
    </w:p>
    <w:p w14:paraId="7B7EF7A8" w14:textId="7A9DA6A0" w:rsidR="009C4B12" w:rsidRPr="0068279B" w:rsidRDefault="00192504" w:rsidP="0035020F">
      <w:pPr>
        <w:spacing w:line="360" w:lineRule="auto"/>
        <w:rPr>
          <w:rFonts w:ascii="Arial" w:eastAsia="Calibri" w:hAnsi="Arial" w:cs="Arial"/>
          <w:sz w:val="24"/>
          <w:szCs w:val="24"/>
        </w:rPr>
      </w:pPr>
      <w:r w:rsidRPr="0068279B">
        <w:rPr>
          <w:rFonts w:ascii="Arial" w:hAnsi="Arial" w:cs="Arial"/>
          <w:sz w:val="24"/>
          <w:szCs w:val="24"/>
        </w:rPr>
        <w:t>2.</w:t>
      </w:r>
      <w:r w:rsidR="00BE34A3" w:rsidRPr="0068279B">
        <w:rPr>
          <w:rFonts w:ascii="Arial" w:hAnsi="Arial" w:cs="Arial"/>
          <w:sz w:val="24"/>
          <w:szCs w:val="24"/>
        </w:rPr>
        <w:t>Klasyfikacja przedmiotu zamówienia według Wspólnego Słownika Zamówień (CPV): 90919300-5</w:t>
      </w:r>
      <w:r w:rsidR="00BE34A3" w:rsidRPr="0068279B">
        <w:rPr>
          <w:rFonts w:ascii="Arial" w:eastAsia="Calibri" w:hAnsi="Arial" w:cs="Arial"/>
          <w:sz w:val="24"/>
          <w:szCs w:val="24"/>
        </w:rPr>
        <w:t>2.</w:t>
      </w:r>
    </w:p>
    <w:p w14:paraId="5F8436BD" w14:textId="6FC37048" w:rsidR="00BE34A3" w:rsidRPr="0068279B" w:rsidRDefault="0068279B" w:rsidP="0035020F">
      <w:pPr>
        <w:spacing w:line="360" w:lineRule="auto"/>
        <w:rPr>
          <w:rFonts w:ascii="Arial" w:hAnsi="Arial" w:cs="Arial"/>
          <w:sz w:val="24"/>
          <w:szCs w:val="24"/>
        </w:rPr>
      </w:pPr>
      <w:r>
        <w:rPr>
          <w:rFonts w:ascii="Arial" w:eastAsia="Calibri" w:hAnsi="Arial" w:cs="Arial"/>
          <w:sz w:val="24"/>
          <w:szCs w:val="24"/>
        </w:rPr>
        <w:t>3</w:t>
      </w:r>
      <w:r w:rsidR="00BE34A3" w:rsidRPr="0068279B">
        <w:rPr>
          <w:rFonts w:ascii="Arial" w:eastAsia="Calibri" w:hAnsi="Arial" w:cs="Arial"/>
          <w:sz w:val="24"/>
          <w:szCs w:val="24"/>
        </w:rPr>
        <w:t xml:space="preserve"> Klauzula społeczna</w:t>
      </w:r>
    </w:p>
    <w:p w14:paraId="48B21A07" w14:textId="04F52E4F" w:rsidR="00DA05A1" w:rsidRPr="0068279B" w:rsidRDefault="00BE34A3" w:rsidP="00705084">
      <w:pPr>
        <w:spacing w:line="360" w:lineRule="auto"/>
        <w:ind w:firstLine="720"/>
        <w:rPr>
          <w:rFonts w:ascii="Arial" w:eastAsia="Calibri" w:hAnsi="Arial" w:cs="Arial"/>
          <w:sz w:val="24"/>
          <w:szCs w:val="24"/>
        </w:rPr>
      </w:pPr>
      <w:r w:rsidRPr="0068279B">
        <w:rPr>
          <w:rFonts w:ascii="Arial" w:eastAsia="Calibri" w:hAnsi="Arial" w:cs="Arial"/>
          <w:sz w:val="24"/>
          <w:szCs w:val="24"/>
        </w:rPr>
        <w:t>Wykonawca jest zobowiązany, w terminie 14 dni od daty rozpoczęcia świadczenia usługi określonej w umowie, do przedstawienia dokumentów potwierdzających zatrudnienie na podstawie umowy o pracę osób przewidzianych do wykonania zamówienia i to w wymiarze odpowiadającym faktycznie wykonywanym obowiązkom i z</w:t>
      </w:r>
      <w:r w:rsidR="00815F86">
        <w:rPr>
          <w:rFonts w:ascii="Arial" w:eastAsia="Calibri" w:hAnsi="Arial" w:cs="Arial"/>
          <w:sz w:val="24"/>
          <w:szCs w:val="24"/>
        </w:rPr>
        <w:t xml:space="preserve"> </w:t>
      </w:r>
      <w:r w:rsidRPr="0068279B">
        <w:rPr>
          <w:rFonts w:ascii="Arial" w:eastAsia="Calibri" w:hAnsi="Arial" w:cs="Arial"/>
          <w:sz w:val="24"/>
          <w:szCs w:val="24"/>
        </w:rPr>
        <w:t>zachowaniem wymogu dysponowania pracownikami</w:t>
      </w:r>
    </w:p>
    <w:p w14:paraId="6E34D224" w14:textId="4655611A"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(Zamawiający przypomina o obowiązku uzyskania przez Wykonawcę zgody tych osób na ujawnienie danych osobowych i danych dotyczących zatrudnienia). Wymóg zatrudnienia na etacie obowiązuje od daty świadczenia usługi.</w:t>
      </w:r>
    </w:p>
    <w:p w14:paraId="7B6E94FA" w14:textId="342CAE4E" w:rsidR="00BE34A3" w:rsidRPr="0068279B"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lastRenderedPageBreak/>
        <w:t>Wymogu zatrudnienia osób wykonujących przedmiot zamówienia na podstawie umowy o pracę co najmniej w wymiarze określonym powyżej Wykonawca będzie zobowiązany przestrzegać w całym okresie realizacji zamówienia pod rygorem zastosowania przez Zamawiającego kar umownych przewidzianych za nienależyte wykonanie zamówienia.</w:t>
      </w:r>
    </w:p>
    <w:p w14:paraId="5C563C38" w14:textId="5AC4B0E5" w:rsidR="00BE34A3" w:rsidRPr="0068279B"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t>W celu weryfikacji realizacji wymogu, o którym mowa powyżej Wykonawca jest również zobowiązany do comiesięcznego raportowania stanu zatrudnienia osób, o których mowa powyżej, przez cały okres realizacji zamówienia, w terminie do 10 dnia każdego miesiąca pod rygorem zastosowania przez Zamawiającego kar umownych przewidzianych za nienależyte wykonanie zamówienia. W przypadku wątpliwości, co do zgodności raportu ze stanem faktycznym Zamawiający może zażądać od Wykonawcy przedłożenia do wglądu odnośnych umów o pracę.</w:t>
      </w:r>
    </w:p>
    <w:p w14:paraId="12F68001" w14:textId="4704C72A" w:rsidR="00BE34A3" w:rsidRPr="00815F86"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t>Na każde żądanie Zamawiającego, w terminie do 2 dni roboczych i w formie przez Zamawiającego określonej, Wykonawca jest zobowiązany udzielić Zamawiającemu wyjaśnień dotyczących zatrudnienia osób opisanych powyżej. W uzasadnionych przypadkach, z przyczyn nie leżącej po stronie Wykonawcy, możliwe jest zastąpienie ww. osób inną osobą, pod warunkiem, że spełnione zostaną wszystkie powyższe wymagania.</w:t>
      </w:r>
    </w:p>
    <w:p w14:paraId="15996E72" w14:textId="0951163A" w:rsidR="00BE34A3" w:rsidRPr="0068279B" w:rsidRDefault="00815F86" w:rsidP="0035020F">
      <w:pPr>
        <w:spacing w:line="360" w:lineRule="auto"/>
        <w:rPr>
          <w:rFonts w:ascii="Arial" w:hAnsi="Arial" w:cs="Arial"/>
          <w:sz w:val="24"/>
          <w:szCs w:val="24"/>
        </w:rPr>
      </w:pPr>
      <w:r>
        <w:rPr>
          <w:rFonts w:ascii="Arial" w:hAnsi="Arial" w:cs="Arial"/>
          <w:sz w:val="24"/>
          <w:szCs w:val="24"/>
        </w:rPr>
        <w:t>4</w:t>
      </w:r>
      <w:r w:rsidR="00192504" w:rsidRPr="0068279B">
        <w:rPr>
          <w:rFonts w:ascii="Arial" w:hAnsi="Arial" w:cs="Arial"/>
          <w:sz w:val="24"/>
          <w:szCs w:val="24"/>
        </w:rPr>
        <w:t>.</w:t>
      </w:r>
      <w:r w:rsidR="00BE34A3" w:rsidRPr="0068279B">
        <w:rPr>
          <w:rFonts w:ascii="Arial" w:hAnsi="Arial" w:cs="Arial"/>
          <w:sz w:val="24"/>
          <w:szCs w:val="24"/>
        </w:rPr>
        <w:t xml:space="preserve"> Klauzula informacyjna z art. 13 RODO</w:t>
      </w:r>
    </w:p>
    <w:p w14:paraId="3A2EDB37" w14:textId="06CE5BA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9C919E" w14:textId="359EF26E"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administratorem Pani/Pana danych osobowych jest Szkoła Podstawowa nr 116 w Łodzi.</w:t>
      </w:r>
      <w:r w:rsidRPr="0068279B">
        <w:rPr>
          <w:rFonts w:ascii="Arial" w:hAnsi="Arial" w:cs="Arial"/>
          <w:i/>
          <w:sz w:val="24"/>
          <w:szCs w:val="24"/>
        </w:rPr>
        <w:t xml:space="preserve"> </w:t>
      </w:r>
    </w:p>
    <w:p w14:paraId="3B8B1C90" w14:textId="4F29B5AE" w:rsidR="00BE34A3" w:rsidRPr="0068279B" w:rsidRDefault="00815F86" w:rsidP="0035020F">
      <w:pPr>
        <w:spacing w:line="360" w:lineRule="auto"/>
        <w:rPr>
          <w:rFonts w:ascii="Arial" w:hAnsi="Arial" w:cs="Arial"/>
          <w:i/>
          <w:sz w:val="24"/>
          <w:szCs w:val="24"/>
        </w:rPr>
      </w:pPr>
      <w:r>
        <w:rPr>
          <w:rFonts w:ascii="Arial" w:hAnsi="Arial" w:cs="Arial"/>
          <w:sz w:val="24"/>
          <w:szCs w:val="24"/>
        </w:rPr>
        <w:t>I</w:t>
      </w:r>
      <w:r w:rsidR="00BE34A3" w:rsidRPr="0068279B">
        <w:rPr>
          <w:rFonts w:ascii="Arial" w:hAnsi="Arial" w:cs="Arial"/>
          <w:sz w:val="24"/>
          <w:szCs w:val="24"/>
        </w:rPr>
        <w:t xml:space="preserve">nspektorem ochrony danych osobowych w Szkole Podstawowej nr 116 w Łodzi jest Piotr </w:t>
      </w:r>
      <w:proofErr w:type="spellStart"/>
      <w:r w:rsidR="00BE34A3" w:rsidRPr="0068279B">
        <w:rPr>
          <w:rFonts w:ascii="Arial" w:hAnsi="Arial" w:cs="Arial"/>
          <w:sz w:val="24"/>
          <w:szCs w:val="24"/>
        </w:rPr>
        <w:t>Pryliński</w:t>
      </w:r>
      <w:proofErr w:type="spellEnd"/>
    </w:p>
    <w:p w14:paraId="62D382B2" w14:textId="72FC495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Pani/Pana dane osobowe przetwarzane będą na podstawie art. 6 ust. 1 lit. c</w:t>
      </w:r>
      <w:r w:rsidRPr="0068279B">
        <w:rPr>
          <w:rFonts w:ascii="Arial" w:hAnsi="Arial" w:cs="Arial"/>
          <w:i/>
          <w:sz w:val="24"/>
          <w:szCs w:val="24"/>
        </w:rPr>
        <w:t xml:space="preserve"> </w:t>
      </w:r>
      <w:r w:rsidRPr="0068279B">
        <w:rPr>
          <w:rFonts w:ascii="Arial" w:hAnsi="Arial" w:cs="Arial"/>
          <w:sz w:val="24"/>
          <w:szCs w:val="24"/>
        </w:rPr>
        <w:t xml:space="preserve">RODO w celu związanym z postępowaniem o udzielenie zamówienia publicznego </w:t>
      </w:r>
      <w:r w:rsidRPr="0068279B">
        <w:rPr>
          <w:rFonts w:ascii="Arial" w:hAnsi="Arial" w:cs="Arial"/>
          <w:i/>
          <w:sz w:val="24"/>
          <w:szCs w:val="24"/>
        </w:rPr>
        <w:t>na: „</w:t>
      </w:r>
      <w:r w:rsidRPr="0068279B">
        <w:rPr>
          <w:rFonts w:ascii="Arial" w:hAnsi="Arial" w:cs="Arial"/>
          <w:sz w:val="24"/>
          <w:szCs w:val="24"/>
        </w:rPr>
        <w:t>Usługi sprzątania pomieszczeń szkolnych”</w:t>
      </w:r>
      <w:r w:rsidRPr="0068279B">
        <w:rPr>
          <w:rFonts w:ascii="Arial" w:hAnsi="Arial" w:cs="Arial"/>
          <w:i/>
          <w:sz w:val="24"/>
          <w:szCs w:val="24"/>
        </w:rPr>
        <w:t>,</w:t>
      </w:r>
    </w:p>
    <w:p w14:paraId="6749E451" w14:textId="183C6F38" w:rsidR="00BE34A3" w:rsidRPr="0068279B" w:rsidRDefault="00815F86" w:rsidP="0035020F">
      <w:pPr>
        <w:spacing w:line="360" w:lineRule="auto"/>
        <w:rPr>
          <w:rFonts w:ascii="Arial" w:hAnsi="Arial" w:cs="Arial"/>
          <w:color w:val="00B0F0"/>
          <w:sz w:val="24"/>
          <w:szCs w:val="24"/>
        </w:rPr>
      </w:pPr>
      <w:r>
        <w:rPr>
          <w:rFonts w:ascii="Arial" w:hAnsi="Arial" w:cs="Arial"/>
          <w:sz w:val="24"/>
          <w:szCs w:val="24"/>
        </w:rPr>
        <w:t>O</w:t>
      </w:r>
      <w:r w:rsidR="00BE34A3" w:rsidRPr="0068279B">
        <w:rPr>
          <w:rFonts w:ascii="Arial" w:hAnsi="Arial" w:cs="Arial"/>
          <w:sz w:val="24"/>
          <w:szCs w:val="24"/>
        </w:rPr>
        <w:t xml:space="preserve">dbiorcami Pani/Pana danych osobowych będą osoby lub podmioty, którym udostępniona zostanie dokumentacja postępowania w oparciu o art. 8 oraz art. 96 ust. 3 ustawy z dnia 29 stycznia 2004 r. – Prawo zamówień publicznych (Dz. U. z 2018 r. poz. 1986 z póź.zm.) dalej „ustawa </w:t>
      </w:r>
      <w:proofErr w:type="spellStart"/>
      <w:r w:rsidR="00BE34A3" w:rsidRPr="0068279B">
        <w:rPr>
          <w:rFonts w:ascii="Arial" w:hAnsi="Arial" w:cs="Arial"/>
          <w:sz w:val="24"/>
          <w:szCs w:val="24"/>
        </w:rPr>
        <w:t>Pzp</w:t>
      </w:r>
      <w:proofErr w:type="spellEnd"/>
      <w:r w:rsidR="00BE34A3" w:rsidRPr="0068279B">
        <w:rPr>
          <w:rFonts w:ascii="Arial" w:hAnsi="Arial" w:cs="Arial"/>
          <w:sz w:val="24"/>
          <w:szCs w:val="24"/>
        </w:rPr>
        <w:t>”,</w:t>
      </w:r>
    </w:p>
    <w:p w14:paraId="18C8E8B8" w14:textId="77777777" w:rsidR="00BE34A3" w:rsidRPr="0068279B" w:rsidRDefault="00BE34A3" w:rsidP="0035020F">
      <w:pPr>
        <w:spacing w:line="360" w:lineRule="auto"/>
        <w:rPr>
          <w:rFonts w:ascii="Arial" w:hAnsi="Arial" w:cs="Arial"/>
          <w:color w:val="00B0F0"/>
          <w:sz w:val="24"/>
          <w:szCs w:val="24"/>
        </w:rPr>
      </w:pPr>
      <w:r w:rsidRPr="0068279B">
        <w:rPr>
          <w:rFonts w:ascii="Arial" w:hAnsi="Arial" w:cs="Arial"/>
          <w:sz w:val="24"/>
          <w:szCs w:val="24"/>
        </w:rPr>
        <w:t xml:space="preserve">Pani/Pana dane osobowe będą przechowywane, zgodnie z art. 97 ust. 1 ustawy </w:t>
      </w:r>
      <w:proofErr w:type="spellStart"/>
      <w:r w:rsidRPr="0068279B">
        <w:rPr>
          <w:rFonts w:ascii="Arial" w:hAnsi="Arial" w:cs="Arial"/>
          <w:sz w:val="24"/>
          <w:szCs w:val="24"/>
        </w:rPr>
        <w:t>Pzp</w:t>
      </w:r>
      <w:proofErr w:type="spellEnd"/>
      <w:r w:rsidRPr="0068279B">
        <w:rPr>
          <w:rFonts w:ascii="Arial" w:hAnsi="Arial" w:cs="Arial"/>
          <w:sz w:val="24"/>
          <w:szCs w:val="24"/>
        </w:rPr>
        <w:t xml:space="preserve">, przez okres 4 lat od dnia zakończenia postępowania o udzielenie zamówienia, a jeżeli </w:t>
      </w:r>
      <w:r w:rsidRPr="0068279B">
        <w:rPr>
          <w:rFonts w:ascii="Arial" w:hAnsi="Arial" w:cs="Arial"/>
          <w:sz w:val="24"/>
          <w:szCs w:val="24"/>
        </w:rPr>
        <w:lastRenderedPageBreak/>
        <w:t>czas trwania umowy przekracza 4 lata, okres przechowywania obejmuje cały czas trwania umowy,</w:t>
      </w:r>
    </w:p>
    <w:p w14:paraId="6E94A6E5" w14:textId="16E3107F" w:rsidR="00BE34A3" w:rsidRPr="0068279B" w:rsidRDefault="00815F86" w:rsidP="0035020F">
      <w:pPr>
        <w:spacing w:line="360" w:lineRule="auto"/>
        <w:rPr>
          <w:rFonts w:ascii="Arial" w:hAnsi="Arial" w:cs="Arial"/>
          <w:i/>
          <w:sz w:val="24"/>
          <w:szCs w:val="24"/>
        </w:rPr>
      </w:pPr>
      <w:r>
        <w:rPr>
          <w:rFonts w:ascii="Arial" w:hAnsi="Arial" w:cs="Arial"/>
          <w:sz w:val="24"/>
          <w:szCs w:val="24"/>
        </w:rPr>
        <w:t>O</w:t>
      </w:r>
      <w:r w:rsidR="00BE34A3" w:rsidRPr="0068279B">
        <w:rPr>
          <w:rFonts w:ascii="Arial" w:hAnsi="Arial" w:cs="Arial"/>
          <w:sz w:val="24"/>
          <w:szCs w:val="24"/>
        </w:rPr>
        <w:t xml:space="preserve">bowiązek podania przez Panią/Pana danych osobowych bezpośrednio Pani/Pana dotyczących jest wymogiem ustawowym określonym w przepisach ustawy </w:t>
      </w:r>
      <w:proofErr w:type="spellStart"/>
      <w:r w:rsidR="00BE34A3" w:rsidRPr="0068279B">
        <w:rPr>
          <w:rFonts w:ascii="Arial" w:hAnsi="Arial" w:cs="Arial"/>
          <w:sz w:val="24"/>
          <w:szCs w:val="24"/>
        </w:rPr>
        <w:t>Pzp</w:t>
      </w:r>
      <w:proofErr w:type="spellEnd"/>
      <w:r w:rsidR="00BE34A3" w:rsidRPr="0068279B">
        <w:rPr>
          <w:rFonts w:ascii="Arial" w:hAnsi="Arial" w:cs="Arial"/>
          <w:sz w:val="24"/>
          <w:szCs w:val="24"/>
        </w:rPr>
        <w:t xml:space="preserve">, związanym z udziałem w postępowaniu o udzielenie zamówienia publicznego; konsekwencje niepodania określonych danych wynikają z ustawy </w:t>
      </w:r>
      <w:proofErr w:type="spellStart"/>
      <w:r w:rsidR="00BE34A3" w:rsidRPr="0068279B">
        <w:rPr>
          <w:rFonts w:ascii="Arial" w:hAnsi="Arial" w:cs="Arial"/>
          <w:sz w:val="24"/>
          <w:szCs w:val="24"/>
        </w:rPr>
        <w:t>Pzp</w:t>
      </w:r>
      <w:proofErr w:type="spellEnd"/>
      <w:r w:rsidR="00BE34A3" w:rsidRPr="0068279B">
        <w:rPr>
          <w:rFonts w:ascii="Arial" w:hAnsi="Arial" w:cs="Arial"/>
          <w:sz w:val="24"/>
          <w:szCs w:val="24"/>
        </w:rPr>
        <w:t>,</w:t>
      </w:r>
    </w:p>
    <w:p w14:paraId="57D3870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odniesieniu do Pani/Pana danych osobowych decyzje nie będą podejmowane w sposób zautomatyzowany, stosowanie do art. 22 RODO,</w:t>
      </w:r>
    </w:p>
    <w:p w14:paraId="68F0818B" w14:textId="3A8FA926" w:rsidR="00BE34A3" w:rsidRPr="0068279B" w:rsidRDefault="00815F86" w:rsidP="0035020F">
      <w:pPr>
        <w:spacing w:line="360" w:lineRule="auto"/>
        <w:rPr>
          <w:rFonts w:ascii="Arial" w:hAnsi="Arial" w:cs="Arial"/>
          <w:color w:val="00B0F0"/>
          <w:sz w:val="24"/>
          <w:szCs w:val="24"/>
        </w:rPr>
      </w:pPr>
      <w:r>
        <w:rPr>
          <w:rFonts w:ascii="Arial" w:hAnsi="Arial" w:cs="Arial"/>
          <w:sz w:val="24"/>
          <w:szCs w:val="24"/>
        </w:rPr>
        <w:t>P</w:t>
      </w:r>
      <w:r w:rsidR="00BE34A3" w:rsidRPr="0068279B">
        <w:rPr>
          <w:rFonts w:ascii="Arial" w:hAnsi="Arial" w:cs="Arial"/>
          <w:sz w:val="24"/>
          <w:szCs w:val="24"/>
        </w:rPr>
        <w:t>osiada Pani/Pan:</w:t>
      </w:r>
    </w:p>
    <w:p w14:paraId="6DA69573" w14:textId="77777777" w:rsidR="00BE34A3" w:rsidRPr="0068279B" w:rsidRDefault="00BE34A3" w:rsidP="0035020F">
      <w:pPr>
        <w:spacing w:line="360" w:lineRule="auto"/>
        <w:rPr>
          <w:rFonts w:ascii="Arial" w:hAnsi="Arial" w:cs="Arial"/>
          <w:color w:val="00B0F0"/>
          <w:sz w:val="24"/>
          <w:szCs w:val="24"/>
        </w:rPr>
      </w:pPr>
      <w:r w:rsidRPr="0068279B">
        <w:rPr>
          <w:rFonts w:ascii="Arial" w:hAnsi="Arial" w:cs="Arial"/>
          <w:sz w:val="24"/>
          <w:szCs w:val="24"/>
        </w:rPr>
        <w:t>na podstawie art. 15 RODO prawo dostępu do danych osobowych Pani/Pana dotyczących;</w:t>
      </w:r>
    </w:p>
    <w:p w14:paraId="2AC04275" w14:textId="3458FCC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na podstawie art. 16 RODO prawo do sprostowania Pani/Pana danych osobowych </w:t>
      </w:r>
      <w:r w:rsidRPr="0068279B">
        <w:rPr>
          <w:rFonts w:ascii="Arial" w:hAnsi="Arial" w:cs="Arial"/>
          <w:sz w:val="24"/>
          <w:szCs w:val="24"/>
          <w:vertAlign w:val="superscript"/>
        </w:rPr>
        <w:t>**</w:t>
      </w:r>
    </w:p>
    <w:p w14:paraId="2CC248B7" w14:textId="25FD51B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podstawie art. 18 RODO prawo żądania od administratora ograniczenia przetwarzania danych osobowych z zastrzeżeniem przypadków, o których mowa w art. 18 ust. 2 RODO ***;</w:t>
      </w:r>
    </w:p>
    <w:p w14:paraId="346C4F86" w14:textId="77777777" w:rsidR="00BE34A3" w:rsidRPr="0068279B" w:rsidRDefault="00BE34A3" w:rsidP="0035020F">
      <w:pPr>
        <w:spacing w:line="360" w:lineRule="auto"/>
        <w:rPr>
          <w:rFonts w:ascii="Arial" w:hAnsi="Arial" w:cs="Arial"/>
          <w:i/>
          <w:color w:val="00B0F0"/>
          <w:sz w:val="24"/>
          <w:szCs w:val="24"/>
        </w:rPr>
      </w:pPr>
      <w:r w:rsidRPr="0068279B">
        <w:rPr>
          <w:rFonts w:ascii="Arial" w:hAnsi="Arial" w:cs="Arial"/>
          <w:sz w:val="24"/>
          <w:szCs w:val="24"/>
        </w:rPr>
        <w:t>prawo do wniesienia skargi do Prezesa Urzędu Ochrony Danych Osobowych, gdy uzna Pani/Pan, że przetwarzanie danych osobowych Pani/Pana dotyczących narusza przepisy RODO;</w:t>
      </w:r>
    </w:p>
    <w:p w14:paraId="3A33A69D" w14:textId="36AB722F" w:rsidR="00BE34A3" w:rsidRPr="0068279B" w:rsidRDefault="00815F86" w:rsidP="0035020F">
      <w:pPr>
        <w:spacing w:line="360" w:lineRule="auto"/>
        <w:rPr>
          <w:rFonts w:ascii="Arial" w:hAnsi="Arial" w:cs="Arial"/>
          <w:i/>
          <w:color w:val="00B0F0"/>
          <w:sz w:val="24"/>
          <w:szCs w:val="24"/>
        </w:rPr>
      </w:pPr>
      <w:r>
        <w:rPr>
          <w:rFonts w:ascii="Arial" w:hAnsi="Arial" w:cs="Arial"/>
          <w:sz w:val="24"/>
          <w:szCs w:val="24"/>
        </w:rPr>
        <w:t>N</w:t>
      </w:r>
      <w:r w:rsidR="00BE34A3" w:rsidRPr="0068279B">
        <w:rPr>
          <w:rFonts w:ascii="Arial" w:hAnsi="Arial" w:cs="Arial"/>
          <w:sz w:val="24"/>
          <w:szCs w:val="24"/>
        </w:rPr>
        <w:t>ie przysługuje Pani/Panu:</w:t>
      </w:r>
    </w:p>
    <w:p w14:paraId="6A8BB431" w14:textId="77777777" w:rsidR="00BE34A3" w:rsidRPr="0068279B" w:rsidRDefault="00BE34A3" w:rsidP="0035020F">
      <w:pPr>
        <w:spacing w:line="360" w:lineRule="auto"/>
        <w:rPr>
          <w:rFonts w:ascii="Arial" w:hAnsi="Arial" w:cs="Arial"/>
          <w:i/>
          <w:color w:val="00B0F0"/>
          <w:sz w:val="24"/>
          <w:szCs w:val="24"/>
        </w:rPr>
      </w:pPr>
      <w:r w:rsidRPr="0068279B">
        <w:rPr>
          <w:rFonts w:ascii="Arial" w:hAnsi="Arial" w:cs="Arial"/>
          <w:sz w:val="24"/>
          <w:szCs w:val="24"/>
        </w:rPr>
        <w:t>w związku z art. 17 ust. 3 lit. b, d lub e RODO prawo do usunięcia danych osobowych;</w:t>
      </w:r>
    </w:p>
    <w:p w14:paraId="0C8CAFDE" w14:textId="77777777"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prawo do przenoszenia danych osobowych, o którym mowa w art. 20 RODO;</w:t>
      </w:r>
    </w:p>
    <w:p w14:paraId="0C4398FD" w14:textId="6A48409A"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na podstawie art. 21 RODO prawo sprzeciwu, wobec przetwarzania danych osobowych, gdyż podstawą prawną przetwarzania Pani/Pana danych osobowych jest art. 6 ust. 1 lit. c RODO.</w:t>
      </w:r>
    </w:p>
    <w:p w14:paraId="1850E460"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______________________</w:t>
      </w:r>
    </w:p>
    <w:p w14:paraId="7255EEC5" w14:textId="77777777"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w:t>
      </w:r>
      <w:r w:rsidRPr="0068279B">
        <w:rPr>
          <w:rFonts w:ascii="Arial" w:hAnsi="Arial" w:cs="Arial"/>
          <w:i/>
          <w:sz w:val="24"/>
          <w:szCs w:val="24"/>
        </w:rPr>
        <w:t xml:space="preserve"> Wyjaśnienie: informacja w tym zakresie jest wymagana, jeżeli w odniesieniu do danego administratora lub podmiotu przetwarzającego istnieje obowiązek wyznaczenia inspektora ochrony danych osobowych.</w:t>
      </w:r>
    </w:p>
    <w:p w14:paraId="65B5E8BC" w14:textId="50B81C82"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 xml:space="preserve">** </w:t>
      </w:r>
      <w:r w:rsidRPr="0068279B">
        <w:rPr>
          <w:rFonts w:ascii="Arial" w:hAnsi="Arial" w:cs="Arial"/>
          <w:i/>
          <w:sz w:val="24"/>
          <w:szCs w:val="24"/>
        </w:rPr>
        <w:t>Wyjaśnienie: skorzystanie z prawa do sprostowania nie może skutkować zmianą wyniku postępowania</w:t>
      </w:r>
      <w:r w:rsidR="00544479">
        <w:rPr>
          <w:rFonts w:ascii="Arial" w:hAnsi="Arial" w:cs="Arial"/>
          <w:i/>
          <w:sz w:val="24"/>
          <w:szCs w:val="24"/>
        </w:rPr>
        <w:t xml:space="preserve"> </w:t>
      </w:r>
      <w:r w:rsidRPr="0068279B">
        <w:rPr>
          <w:rFonts w:ascii="Arial" w:hAnsi="Arial" w:cs="Arial"/>
          <w:i/>
          <w:sz w:val="24"/>
          <w:szCs w:val="24"/>
        </w:rPr>
        <w:t xml:space="preserve">o udzielenie zamówienia publicznego ani zmianą postanowień umowy w zakresie niezgodnym z ustawą </w:t>
      </w:r>
      <w:proofErr w:type="spellStart"/>
      <w:r w:rsidRPr="0068279B">
        <w:rPr>
          <w:rFonts w:ascii="Arial" w:hAnsi="Arial" w:cs="Arial"/>
          <w:i/>
          <w:sz w:val="24"/>
          <w:szCs w:val="24"/>
        </w:rPr>
        <w:t>Pzp</w:t>
      </w:r>
      <w:proofErr w:type="spellEnd"/>
      <w:r w:rsidRPr="0068279B">
        <w:rPr>
          <w:rFonts w:ascii="Arial" w:hAnsi="Arial" w:cs="Arial"/>
          <w:i/>
          <w:sz w:val="24"/>
          <w:szCs w:val="24"/>
        </w:rPr>
        <w:t xml:space="preserve"> oraz nie może naruszać integralności protokołu oraz jego załączników.</w:t>
      </w:r>
    </w:p>
    <w:p w14:paraId="0EAE672A" w14:textId="77777777"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 xml:space="preserve">*** </w:t>
      </w:r>
      <w:r w:rsidRPr="0068279B">
        <w:rPr>
          <w:rFonts w:ascii="Arial" w:hAnsi="Arial" w:cs="Arial"/>
          <w:i/>
          <w:sz w:val="24"/>
          <w:szCs w:val="2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B87B31" w14:textId="77777777" w:rsidR="00BE34A3" w:rsidRPr="0068279B" w:rsidRDefault="00BE34A3" w:rsidP="0035020F">
      <w:pPr>
        <w:spacing w:line="360" w:lineRule="auto"/>
        <w:rPr>
          <w:rFonts w:ascii="Arial" w:hAnsi="Arial" w:cs="Arial"/>
          <w:sz w:val="24"/>
          <w:szCs w:val="24"/>
        </w:rPr>
      </w:pPr>
    </w:p>
    <w:p w14:paraId="675AE4D5" w14:textId="05934A74" w:rsidR="00BE34A3" w:rsidRPr="0068279B" w:rsidRDefault="00115F11" w:rsidP="0035020F">
      <w:pPr>
        <w:spacing w:line="360" w:lineRule="auto"/>
        <w:rPr>
          <w:rFonts w:ascii="Arial" w:hAnsi="Arial" w:cs="Arial"/>
          <w:iCs/>
          <w:sz w:val="24"/>
          <w:szCs w:val="24"/>
        </w:rPr>
      </w:pPr>
      <w:r>
        <w:rPr>
          <w:rFonts w:ascii="Arial" w:hAnsi="Arial" w:cs="Arial"/>
          <w:iCs/>
          <w:sz w:val="24"/>
          <w:szCs w:val="24"/>
        </w:rPr>
        <w:lastRenderedPageBreak/>
        <w:t>5</w:t>
      </w:r>
      <w:r w:rsidR="00BE34A3" w:rsidRPr="0068279B">
        <w:rPr>
          <w:rFonts w:ascii="Arial" w:hAnsi="Arial" w:cs="Arial"/>
          <w:iCs/>
          <w:sz w:val="24"/>
          <w:szCs w:val="24"/>
        </w:rPr>
        <w:t>. Termin wykonania zamówienia:</w:t>
      </w:r>
    </w:p>
    <w:p w14:paraId="6A514A28" w14:textId="1EA38ED1" w:rsidR="00BE34A3" w:rsidRPr="0068279B" w:rsidRDefault="00BE34A3" w:rsidP="0035020F">
      <w:pPr>
        <w:spacing w:line="360" w:lineRule="auto"/>
        <w:rPr>
          <w:rFonts w:ascii="Arial" w:hAnsi="Arial" w:cs="Arial"/>
          <w:sz w:val="24"/>
          <w:szCs w:val="24"/>
        </w:rPr>
      </w:pPr>
      <w:r w:rsidRPr="0068279B">
        <w:rPr>
          <w:rFonts w:ascii="Arial" w:hAnsi="Arial" w:cs="Arial"/>
          <w:iCs/>
          <w:sz w:val="24"/>
          <w:szCs w:val="24"/>
        </w:rPr>
        <w:t xml:space="preserve">Zamawiający ustala termin wykonania zamówienia od dnia </w:t>
      </w:r>
      <w:r w:rsidR="00DF5416" w:rsidRPr="00DF5416">
        <w:rPr>
          <w:rFonts w:asciiTheme="minorHAnsi" w:hAnsiTheme="minorHAnsi" w:cstheme="minorHAnsi"/>
          <w:b/>
          <w:bCs/>
          <w:iCs/>
          <w:sz w:val="24"/>
          <w:szCs w:val="24"/>
        </w:rPr>
        <w:t>01.01.23r. r.  do dnia  31.12.23 r.</w:t>
      </w:r>
      <w:r w:rsidR="00DF5416" w:rsidRPr="00DF5416">
        <w:rPr>
          <w:rFonts w:asciiTheme="minorHAnsi" w:hAnsiTheme="minorHAnsi" w:cstheme="minorHAnsi"/>
          <w:b/>
          <w:bCs/>
          <w:iCs/>
          <w:color w:val="FF0000"/>
          <w:sz w:val="24"/>
          <w:szCs w:val="24"/>
        </w:rPr>
        <w:t xml:space="preserve"> </w:t>
      </w:r>
      <w:r w:rsidR="00DF5416" w:rsidRPr="00DF5416">
        <w:rPr>
          <w:rFonts w:ascii="Arial" w:hAnsi="Arial" w:cs="Arial"/>
          <w:sz w:val="24"/>
          <w:szCs w:val="24"/>
        </w:rPr>
        <w:br/>
      </w:r>
      <w:r w:rsidR="00115F11">
        <w:rPr>
          <w:rFonts w:ascii="Arial" w:hAnsi="Arial" w:cs="Arial"/>
          <w:sz w:val="24"/>
          <w:szCs w:val="24"/>
        </w:rPr>
        <w:t>6.</w:t>
      </w:r>
      <w:r w:rsidRPr="0068279B">
        <w:rPr>
          <w:rFonts w:ascii="Arial" w:hAnsi="Arial" w:cs="Arial"/>
          <w:sz w:val="24"/>
          <w:szCs w:val="24"/>
        </w:rPr>
        <w:t>Warunki udziału w postępowaniu oraz opis sposobu dokonania oceny spełniania tych warunków:</w:t>
      </w:r>
    </w:p>
    <w:p w14:paraId="4B96CD41" w14:textId="006E661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192504" w:rsidRPr="0068279B">
        <w:rPr>
          <w:rFonts w:ascii="Arial" w:hAnsi="Arial" w:cs="Arial"/>
          <w:sz w:val="24"/>
          <w:szCs w:val="24"/>
        </w:rPr>
        <w:t xml:space="preserve"> </w:t>
      </w:r>
      <w:r w:rsidRPr="0068279B">
        <w:rPr>
          <w:rFonts w:ascii="Arial" w:hAnsi="Arial" w:cs="Arial"/>
          <w:sz w:val="24"/>
          <w:szCs w:val="24"/>
        </w:rPr>
        <w:t>udzielenie zamówienia ubiegać się mogą Wykonawcy niewykluczeni na</w:t>
      </w:r>
      <w:r w:rsidR="00115F11">
        <w:rPr>
          <w:rFonts w:ascii="Arial" w:hAnsi="Arial" w:cs="Arial"/>
          <w:sz w:val="24"/>
          <w:szCs w:val="24"/>
        </w:rPr>
        <w:t xml:space="preserve"> </w:t>
      </w:r>
      <w:r w:rsidRPr="0068279B">
        <w:rPr>
          <w:rFonts w:ascii="Arial" w:hAnsi="Arial" w:cs="Arial"/>
          <w:sz w:val="24"/>
          <w:szCs w:val="24"/>
        </w:rPr>
        <w:t xml:space="preserve">podstawie </w:t>
      </w:r>
      <w:r w:rsidRPr="0068279B">
        <w:rPr>
          <w:rFonts w:ascii="Arial" w:eastAsia="Calibri" w:hAnsi="Arial" w:cs="Arial"/>
          <w:sz w:val="24"/>
          <w:szCs w:val="24"/>
        </w:rPr>
        <w:t xml:space="preserve">art. 24 ust 1 pkt 12-23, ust. 5 pkt. 1-8 ustawy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 xml:space="preserve"> </w:t>
      </w:r>
      <w:r w:rsidRPr="0068279B">
        <w:rPr>
          <w:rFonts w:ascii="Arial" w:hAnsi="Arial" w:cs="Arial"/>
          <w:sz w:val="24"/>
          <w:szCs w:val="24"/>
        </w:rPr>
        <w:t>oraz spełniający warunki zawarte w</w:t>
      </w:r>
      <w:r w:rsidR="00115F11">
        <w:rPr>
          <w:rFonts w:ascii="Arial" w:hAnsi="Arial" w:cs="Arial"/>
          <w:sz w:val="24"/>
          <w:szCs w:val="24"/>
        </w:rPr>
        <w:t xml:space="preserve"> </w:t>
      </w:r>
      <w:r w:rsidRPr="0068279B">
        <w:rPr>
          <w:rFonts w:ascii="Arial" w:hAnsi="Arial" w:cs="Arial"/>
          <w:sz w:val="24"/>
          <w:szCs w:val="24"/>
        </w:rPr>
        <w:t xml:space="preserve">art. 22 ustawy </w:t>
      </w:r>
      <w:proofErr w:type="spellStart"/>
      <w:r w:rsidRPr="0068279B">
        <w:rPr>
          <w:rFonts w:ascii="Arial" w:hAnsi="Arial" w:cs="Arial"/>
          <w:sz w:val="24"/>
          <w:szCs w:val="24"/>
        </w:rPr>
        <w:t>Pzp</w:t>
      </w:r>
      <w:proofErr w:type="spellEnd"/>
      <w:r w:rsidRPr="0068279B">
        <w:rPr>
          <w:rFonts w:ascii="Arial" w:hAnsi="Arial" w:cs="Arial"/>
          <w:sz w:val="24"/>
          <w:szCs w:val="24"/>
        </w:rPr>
        <w:t xml:space="preserve"> </w:t>
      </w:r>
      <w:proofErr w:type="spellStart"/>
      <w:r w:rsidRPr="0068279B">
        <w:rPr>
          <w:rFonts w:ascii="Arial" w:hAnsi="Arial" w:cs="Arial"/>
          <w:sz w:val="24"/>
          <w:szCs w:val="24"/>
        </w:rPr>
        <w:t>tj</w:t>
      </w:r>
      <w:proofErr w:type="spellEnd"/>
      <w:r w:rsidRPr="0068279B">
        <w:rPr>
          <w:rFonts w:ascii="Arial" w:hAnsi="Arial" w:cs="Arial"/>
          <w:sz w:val="24"/>
          <w:szCs w:val="24"/>
        </w:rPr>
        <w:t xml:space="preserve"> :</w:t>
      </w:r>
    </w:p>
    <w:p w14:paraId="734D1698" w14:textId="787EDDE1" w:rsidR="00BE34A3" w:rsidRPr="0068279B" w:rsidRDefault="00795692" w:rsidP="0035020F">
      <w:pPr>
        <w:spacing w:line="360" w:lineRule="auto"/>
        <w:rPr>
          <w:rFonts w:ascii="Arial" w:hAnsi="Arial" w:cs="Arial"/>
          <w:sz w:val="24"/>
          <w:szCs w:val="24"/>
        </w:rPr>
      </w:pPr>
      <w:r w:rsidRPr="0068279B">
        <w:rPr>
          <w:rFonts w:ascii="Arial" w:hAnsi="Arial" w:cs="Arial"/>
          <w:sz w:val="24"/>
          <w:szCs w:val="24"/>
        </w:rPr>
        <w:t>-</w:t>
      </w:r>
      <w:r w:rsidR="00BE34A3" w:rsidRPr="0068279B">
        <w:rPr>
          <w:rFonts w:ascii="Arial" w:hAnsi="Arial" w:cs="Arial"/>
          <w:sz w:val="24"/>
          <w:szCs w:val="24"/>
        </w:rPr>
        <w:t xml:space="preserve">posiadają </w:t>
      </w:r>
      <w:r w:rsidR="00BE34A3" w:rsidRPr="0068279B">
        <w:rPr>
          <w:rFonts w:ascii="Arial" w:eastAsia="Calibri" w:hAnsi="Arial" w:cs="Arial"/>
          <w:sz w:val="24"/>
          <w:szCs w:val="24"/>
        </w:rPr>
        <w:t>kompetencje lub uprawnienia do przeprowadzenia określonej działalności zawodowej (o ile wynika to z odrębnych przepisów) – nie mają zastosowanie (Zamawiający w tym zakresie nie wprowadza żadnych ograniczeń).</w:t>
      </w:r>
    </w:p>
    <w:p w14:paraId="6F68B935" w14:textId="7539E540" w:rsidR="00BE34A3" w:rsidRPr="0068279B" w:rsidRDefault="00795692" w:rsidP="0035020F">
      <w:pPr>
        <w:spacing w:line="360" w:lineRule="auto"/>
        <w:rPr>
          <w:rFonts w:ascii="Arial" w:hAnsi="Arial" w:cs="Arial"/>
          <w:sz w:val="24"/>
          <w:szCs w:val="24"/>
        </w:rPr>
      </w:pPr>
      <w:r w:rsidRPr="0068279B">
        <w:rPr>
          <w:rFonts w:ascii="Arial" w:hAnsi="Arial" w:cs="Arial"/>
          <w:sz w:val="24"/>
          <w:szCs w:val="24"/>
        </w:rPr>
        <w:t>-</w:t>
      </w:r>
      <w:r w:rsidR="00BE34A3" w:rsidRPr="0068279B">
        <w:rPr>
          <w:rFonts w:ascii="Arial" w:hAnsi="Arial" w:cs="Arial"/>
          <w:sz w:val="24"/>
          <w:szCs w:val="24"/>
        </w:rPr>
        <w:t>spełniają warunki dotyczące sytuacji ekonomicznej i finansowej</w:t>
      </w:r>
      <w:r w:rsidR="00BE34A3" w:rsidRPr="0068279B">
        <w:rPr>
          <w:rFonts w:ascii="Arial" w:eastAsia="Calibri" w:hAnsi="Arial" w:cs="Arial"/>
          <w:sz w:val="24"/>
          <w:szCs w:val="24"/>
        </w:rPr>
        <w:t xml:space="preserve"> – nie mają zastosowanie (Zamawiający w tym zakresie nie wprowadza żadnych ograniczeń).</w:t>
      </w:r>
    </w:p>
    <w:p w14:paraId="1F9606FD" w14:textId="50CBFB7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 </w:t>
      </w:r>
      <w:r w:rsidR="00795692" w:rsidRPr="0068279B">
        <w:rPr>
          <w:rFonts w:ascii="Arial" w:hAnsi="Arial" w:cs="Arial"/>
          <w:sz w:val="24"/>
          <w:szCs w:val="24"/>
        </w:rPr>
        <w:t>-</w:t>
      </w:r>
      <w:r w:rsidRPr="0068279B">
        <w:rPr>
          <w:rFonts w:ascii="Arial" w:hAnsi="Arial" w:cs="Arial"/>
          <w:sz w:val="24"/>
          <w:szCs w:val="24"/>
        </w:rPr>
        <w:t>spełniają warunki dotyczące zdolności technicznej lub zawodowej, tj.</w:t>
      </w:r>
      <w:r w:rsidR="009264FB">
        <w:rPr>
          <w:rFonts w:ascii="Arial" w:hAnsi="Arial" w:cs="Arial"/>
          <w:sz w:val="24"/>
          <w:szCs w:val="24"/>
        </w:rPr>
        <w:t xml:space="preserve"> </w:t>
      </w:r>
      <w:r w:rsidRPr="0068279B">
        <w:rPr>
          <w:rFonts w:ascii="Arial" w:hAnsi="Arial" w:cs="Arial"/>
          <w:sz w:val="24"/>
          <w:szCs w:val="24"/>
        </w:rPr>
        <w:t>wykazanie wykonania w okresie ostatnich trzech lat przed upływem terminu składania ofert, a jeżeli okres prowadzenia działalności jest  krótszy – w tym okresie, co najmniej jednego zadania o wartości co najmniej 40.000,00 zł brutto (w ramach jednej umowy) w zakresie sprzątania czynnych budynków użyteczności publicznej.</w:t>
      </w:r>
    </w:p>
    <w:p w14:paraId="5996DE91" w14:textId="3EF30B5D" w:rsidR="00BE34A3" w:rsidRPr="0068279B" w:rsidRDefault="00115F11" w:rsidP="0035020F">
      <w:pPr>
        <w:spacing w:line="360" w:lineRule="auto"/>
        <w:rPr>
          <w:rFonts w:ascii="Arial" w:hAnsi="Arial" w:cs="Arial"/>
          <w:sz w:val="24"/>
          <w:szCs w:val="24"/>
        </w:rPr>
      </w:pPr>
      <w:r>
        <w:rPr>
          <w:rFonts w:ascii="Arial" w:hAnsi="Arial" w:cs="Arial"/>
          <w:sz w:val="24"/>
          <w:szCs w:val="24"/>
        </w:rPr>
        <w:t>7</w:t>
      </w:r>
      <w:r w:rsidR="00192504" w:rsidRPr="0068279B">
        <w:rPr>
          <w:rFonts w:ascii="Arial" w:hAnsi="Arial" w:cs="Arial"/>
          <w:sz w:val="24"/>
          <w:szCs w:val="24"/>
        </w:rPr>
        <w:t>.</w:t>
      </w:r>
      <w:r w:rsidR="00BE34A3" w:rsidRPr="0068279B">
        <w:rPr>
          <w:rFonts w:ascii="Arial" w:hAnsi="Arial" w:cs="Arial"/>
          <w:sz w:val="24"/>
          <w:szCs w:val="24"/>
        </w:rPr>
        <w:t>Opis sposobu dokonywania oceny spełniania warunków:</w:t>
      </w:r>
    </w:p>
    <w:p w14:paraId="0BE54588" w14:textId="2C7C430C" w:rsidR="00BE34A3" w:rsidRPr="007D4E09" w:rsidRDefault="00BE34A3" w:rsidP="0035020F">
      <w:pPr>
        <w:pStyle w:val="Akapitzlist"/>
        <w:numPr>
          <w:ilvl w:val="0"/>
          <w:numId w:val="42"/>
        </w:numPr>
        <w:spacing w:line="360" w:lineRule="auto"/>
        <w:jc w:val="left"/>
        <w:rPr>
          <w:rFonts w:ascii="Arial" w:eastAsia="Calibri" w:hAnsi="Arial" w:cs="Arial"/>
          <w:sz w:val="24"/>
          <w:szCs w:val="24"/>
        </w:rPr>
      </w:pPr>
      <w:r w:rsidRPr="007D4E09">
        <w:rPr>
          <w:rFonts w:ascii="Arial" w:hAnsi="Arial" w:cs="Arial"/>
          <w:sz w:val="24"/>
          <w:szCs w:val="24"/>
        </w:rPr>
        <w:t xml:space="preserve">posiadają </w:t>
      </w:r>
      <w:r w:rsidRPr="007D4E09">
        <w:rPr>
          <w:rFonts w:ascii="Arial" w:eastAsia="Calibri" w:hAnsi="Arial" w:cs="Arial"/>
          <w:sz w:val="24"/>
          <w:szCs w:val="24"/>
        </w:rPr>
        <w:t>kompetencje lub uprawnienia do przeprowadzenia określonej działalności zawodowej (o ile wynika to z odrębnych przepisów)- oświadczenie – załącznik nr 3</w:t>
      </w:r>
    </w:p>
    <w:p w14:paraId="75A9389C" w14:textId="42FEB246"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spełniają warunki dotyczące sytuacji ekonomicznej i finansowej- </w:t>
      </w:r>
      <w:r w:rsidRPr="007D4E09">
        <w:rPr>
          <w:rFonts w:ascii="Arial" w:eastAsia="Calibri" w:hAnsi="Arial" w:cs="Arial"/>
          <w:sz w:val="24"/>
          <w:szCs w:val="24"/>
        </w:rPr>
        <w:t xml:space="preserve">oświadczenie – załącznik nr 3 </w:t>
      </w:r>
    </w:p>
    <w:p w14:paraId="76FC8DFB" w14:textId="5A472C97"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spełniają warunki dotyczące zdolności technicznej lub zawodowej </w:t>
      </w:r>
      <w:proofErr w:type="spellStart"/>
      <w:r w:rsidRPr="007D4E09">
        <w:rPr>
          <w:rFonts w:ascii="Arial" w:hAnsi="Arial" w:cs="Arial"/>
          <w:sz w:val="24"/>
          <w:szCs w:val="24"/>
        </w:rPr>
        <w:t>tj.:wykazanie</w:t>
      </w:r>
      <w:proofErr w:type="spellEnd"/>
      <w:r w:rsidRPr="007D4E09">
        <w:rPr>
          <w:rFonts w:ascii="Arial" w:hAnsi="Arial" w:cs="Arial"/>
          <w:sz w:val="24"/>
          <w:szCs w:val="24"/>
        </w:rPr>
        <w:t xml:space="preserve"> wykonania w okresie ostatnich trzech lat przed upływem terminu składania ofert, a jeżeli okres prowadzenia działalności jest krótszy – w tym okresie, co najmniej jednego zadania o wartości co najmniej  40.000,00 zł brutto (w ramach jednej umowy) w zakresie sprzątania czynnych budynków użyteczności publicznej – wykaz usług załącznik nr  5 wraz załączeniem dowodów o których mowa w pkt. 5.5 SIWZ </w:t>
      </w:r>
    </w:p>
    <w:p w14:paraId="51DFDBC8" w14:textId="186CF429"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Wykonawca winien  złożyć do oferty oświadczenie, że nie podlega wykluczeniu z przedmiotowego postępowania na podstawie </w:t>
      </w:r>
      <w:r w:rsidRPr="007D4E09">
        <w:rPr>
          <w:rFonts w:ascii="Arial" w:eastAsia="Calibri" w:hAnsi="Arial" w:cs="Arial"/>
          <w:sz w:val="24"/>
          <w:szCs w:val="24"/>
        </w:rPr>
        <w:t xml:space="preserve"> art. 24 ust 1 pkt 12-23, ust. 5 pkt. 1-8 ustawy </w:t>
      </w:r>
      <w:proofErr w:type="spellStart"/>
      <w:r w:rsidRPr="007D4E09">
        <w:rPr>
          <w:rFonts w:ascii="Arial" w:eastAsia="Calibri" w:hAnsi="Arial" w:cs="Arial"/>
          <w:sz w:val="24"/>
          <w:szCs w:val="24"/>
        </w:rPr>
        <w:t>Pzp</w:t>
      </w:r>
      <w:proofErr w:type="spellEnd"/>
      <w:r w:rsidRPr="007D4E09">
        <w:rPr>
          <w:rFonts w:ascii="Arial" w:eastAsia="Calibri" w:hAnsi="Arial" w:cs="Arial"/>
          <w:sz w:val="24"/>
          <w:szCs w:val="24"/>
        </w:rPr>
        <w:t>.</w:t>
      </w:r>
    </w:p>
    <w:p w14:paraId="13FF5C67" w14:textId="085BCDBD"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Na potwierdzenie spełniania ww. warunków Wykonawca winien  złożyć do oferty oświadczenie o spełnieniu warunków udziału w niniejszym postępowaniu na podstawie w art. 22 ust 1 ustawy </w:t>
      </w:r>
      <w:proofErr w:type="spellStart"/>
      <w:r w:rsidRPr="007D4E09">
        <w:rPr>
          <w:rFonts w:ascii="Arial" w:hAnsi="Arial" w:cs="Arial"/>
          <w:sz w:val="24"/>
          <w:szCs w:val="24"/>
        </w:rPr>
        <w:t>Pzp</w:t>
      </w:r>
      <w:proofErr w:type="spellEnd"/>
      <w:r w:rsidRPr="007D4E09">
        <w:rPr>
          <w:rFonts w:ascii="Arial" w:hAnsi="Arial" w:cs="Arial"/>
          <w:sz w:val="24"/>
          <w:szCs w:val="24"/>
        </w:rPr>
        <w:t xml:space="preserve"> oraz dokumenty wymienione w pkt 5 SIWZ.</w:t>
      </w:r>
    </w:p>
    <w:p w14:paraId="46889F9A" w14:textId="3C0D3D6E"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Wykonawca może w celu potwierdzenia spełniania warunków udziału w postępowaniu, w stosownych sytuacjach oraz w odniesieniu do konkretnego </w:t>
      </w:r>
      <w:r w:rsidRPr="007D4E09">
        <w:rPr>
          <w:rFonts w:ascii="Arial" w:hAnsi="Arial" w:cs="Arial"/>
          <w:sz w:val="24"/>
          <w:szCs w:val="24"/>
        </w:rPr>
        <w:lastRenderedPageBreak/>
        <w:t>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W takim przypadku Wykonawca jest zobowiązany dołączyć do oferty stosowne oświadczenie/deklarację podmiotu udostępniającego swoje zasoby.</w:t>
      </w:r>
    </w:p>
    <w:p w14:paraId="025FBC07" w14:textId="4C60E22D"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14:paraId="2DBD0D4B" w14:textId="6E7B3096"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Zamawiający dokona oceny spełnienia warunków na podstawie złożonych oświadczeń i dokumentów, według zasady: spełnia/ nie spełnia.</w:t>
      </w:r>
    </w:p>
    <w:p w14:paraId="4BE52B71" w14:textId="51EAE4C4" w:rsidR="00BE34A3" w:rsidRPr="007D4E09" w:rsidRDefault="00BE34A3" w:rsidP="0035020F">
      <w:pPr>
        <w:pStyle w:val="Akapitzlist"/>
        <w:numPr>
          <w:ilvl w:val="0"/>
          <w:numId w:val="42"/>
        </w:numPr>
        <w:spacing w:line="360" w:lineRule="auto"/>
        <w:jc w:val="left"/>
        <w:rPr>
          <w:rFonts w:ascii="Arial" w:hAnsi="Arial" w:cs="Arial"/>
          <w:color w:val="FF0000"/>
          <w:sz w:val="24"/>
          <w:szCs w:val="24"/>
        </w:rPr>
      </w:pPr>
      <w:r w:rsidRPr="007D4E09">
        <w:rPr>
          <w:rFonts w:ascii="Arial" w:hAnsi="Arial" w:cs="Arial"/>
          <w:sz w:val="24"/>
          <w:szCs w:val="24"/>
        </w:rPr>
        <w:t xml:space="preserve">Wykonawca, który nie wykaże, iż spełnia wszystkie ww. warunki na dzień składania ofert zostanie wykluczony z udziału w postępowaniu, z uwzględnieniem art. 24 ust.4 ustawy </w:t>
      </w:r>
      <w:proofErr w:type="spellStart"/>
      <w:r w:rsidRPr="007D4E09">
        <w:rPr>
          <w:rFonts w:ascii="Arial" w:hAnsi="Arial" w:cs="Arial"/>
          <w:sz w:val="24"/>
          <w:szCs w:val="24"/>
        </w:rPr>
        <w:t>Pzp</w:t>
      </w:r>
      <w:proofErr w:type="spellEnd"/>
      <w:r w:rsidRPr="007D4E09">
        <w:rPr>
          <w:rFonts w:ascii="Arial" w:hAnsi="Arial" w:cs="Arial"/>
          <w:sz w:val="24"/>
          <w:szCs w:val="24"/>
        </w:rPr>
        <w:t>.</w:t>
      </w:r>
    </w:p>
    <w:p w14:paraId="31C06B7D" w14:textId="194DE61F" w:rsidR="00BE34A3" w:rsidRPr="0068279B" w:rsidRDefault="00705084" w:rsidP="0035020F">
      <w:pPr>
        <w:spacing w:line="360" w:lineRule="auto"/>
        <w:rPr>
          <w:rFonts w:ascii="Arial" w:hAnsi="Arial" w:cs="Arial"/>
          <w:sz w:val="24"/>
          <w:szCs w:val="24"/>
        </w:rPr>
      </w:pPr>
      <w:r>
        <w:rPr>
          <w:rFonts w:ascii="Arial" w:hAnsi="Arial" w:cs="Arial"/>
          <w:sz w:val="24"/>
          <w:szCs w:val="24"/>
        </w:rPr>
        <w:t>8</w:t>
      </w:r>
      <w:r w:rsidR="00BE34A3" w:rsidRPr="0068279B">
        <w:rPr>
          <w:rFonts w:ascii="Arial" w:hAnsi="Arial" w:cs="Arial"/>
          <w:sz w:val="24"/>
          <w:szCs w:val="24"/>
        </w:rPr>
        <w:t>.</w:t>
      </w:r>
      <w:r w:rsidR="00BE34A3" w:rsidRPr="0068279B">
        <w:rPr>
          <w:rFonts w:ascii="Arial" w:hAnsi="Arial" w:cs="Arial"/>
          <w:spacing w:val="20"/>
          <w:sz w:val="24"/>
          <w:szCs w:val="24"/>
        </w:rPr>
        <w:t>Wymagane dokumenty lub oświadczenia:</w:t>
      </w:r>
    </w:p>
    <w:p w14:paraId="3DE8614B" w14:textId="7DBCD64C" w:rsidR="00BE34A3" w:rsidRPr="0068279B" w:rsidRDefault="00BE34A3" w:rsidP="0035020F">
      <w:pPr>
        <w:spacing w:line="360" w:lineRule="auto"/>
        <w:ind w:firstLine="720"/>
        <w:rPr>
          <w:rFonts w:ascii="Arial" w:hAnsi="Arial" w:cs="Arial"/>
          <w:sz w:val="24"/>
          <w:szCs w:val="24"/>
        </w:rPr>
      </w:pPr>
      <w:r w:rsidRPr="0068279B">
        <w:rPr>
          <w:rFonts w:ascii="Arial" w:eastAsia="Calibri" w:hAnsi="Arial" w:cs="Arial"/>
          <w:sz w:val="24"/>
          <w:szCs w:val="24"/>
        </w:rPr>
        <w:t>Oświadczenia i dokumenty wymagane od Wykonawców – SKŁADANE DO OFERTY potwierdzające spełnienie warunku oraz braku podstaw do wykluczenia:</w:t>
      </w:r>
    </w:p>
    <w:p w14:paraId="16E94DA5" w14:textId="1E8966EC"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Wypełniony formularz oferty (wg wzoru załącznika nr 1</w:t>
      </w:r>
    </w:p>
    <w:p w14:paraId="0F546CCA" w14:textId="2C6D6BE1"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eastAsia="Calibri" w:hAnsi="Arial" w:cs="Arial"/>
          <w:sz w:val="24"/>
          <w:szCs w:val="24"/>
        </w:rPr>
        <w:t xml:space="preserve">Oświadczenie Wykonawcy o niepodleganiu wykluczeniu z udziału w postępowaniu na podstawie art. 24 ust. 1 pkt 12-22, ust. 5 pkt. 1-8, ustawy </w:t>
      </w:r>
      <w:proofErr w:type="spellStart"/>
      <w:r w:rsidRPr="004B4C97">
        <w:rPr>
          <w:rFonts w:ascii="Arial" w:eastAsia="Calibri" w:hAnsi="Arial" w:cs="Arial"/>
          <w:sz w:val="24"/>
          <w:szCs w:val="24"/>
        </w:rPr>
        <w:t>Pzp</w:t>
      </w:r>
      <w:proofErr w:type="spellEnd"/>
      <w:r w:rsidRPr="004B4C97">
        <w:rPr>
          <w:rFonts w:ascii="Arial" w:eastAsia="Calibri" w:hAnsi="Arial" w:cs="Arial"/>
          <w:sz w:val="24"/>
          <w:szCs w:val="24"/>
        </w:rPr>
        <w:t xml:space="preserve"> zgodne ze wzorem stanowiącym załącznik nr 2</w:t>
      </w:r>
    </w:p>
    <w:p w14:paraId="34DE3D8D" w14:textId="67201AFC"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eastAsia="Calibri" w:hAnsi="Arial" w:cs="Arial"/>
          <w:sz w:val="24"/>
          <w:szCs w:val="24"/>
        </w:rPr>
        <w:t>Oświadczenie Wykonawcy o spełnieniu warunków udziału w postępowaniu opisanych przez Zamawiającego w treści ogłoszenia o zamówieniu, zgodne ze wzorem stanowiącym załącznik nr 3</w:t>
      </w:r>
    </w:p>
    <w:p w14:paraId="47ACC4D3" w14:textId="71664185" w:rsidR="007B5C9A" w:rsidRPr="004B4C97" w:rsidRDefault="003400F5" w:rsidP="0035020F">
      <w:pPr>
        <w:pStyle w:val="Akapitzlist"/>
        <w:numPr>
          <w:ilvl w:val="0"/>
          <w:numId w:val="40"/>
        </w:numPr>
        <w:spacing w:line="360" w:lineRule="auto"/>
        <w:jc w:val="left"/>
        <w:rPr>
          <w:rFonts w:ascii="Arial" w:hAnsi="Arial" w:cs="Arial"/>
          <w:sz w:val="24"/>
          <w:szCs w:val="24"/>
        </w:rPr>
      </w:pPr>
      <w:r w:rsidRPr="004B4C97">
        <w:rPr>
          <w:rFonts w:ascii="Arial" w:eastAsia="Calibri" w:hAnsi="Arial" w:cs="Arial"/>
          <w:sz w:val="24"/>
          <w:szCs w:val="24"/>
        </w:rPr>
        <w:t>d)</w:t>
      </w:r>
      <w:r w:rsidR="00BE34A3" w:rsidRPr="004B4C97">
        <w:rPr>
          <w:rFonts w:ascii="Arial" w:eastAsia="Calibri" w:hAnsi="Arial" w:cs="Arial"/>
          <w:sz w:val="24"/>
          <w:szCs w:val="24"/>
        </w:rPr>
        <w:t xml:space="preserve">Oświadczenie Wykonawcy o przynależności lub braku przynależności do grupy kapitałowej w rozumieniu art. 24 ust 1 pkt 23 ustawy </w:t>
      </w:r>
      <w:proofErr w:type="spellStart"/>
      <w:r w:rsidR="00BE34A3" w:rsidRPr="004B4C97">
        <w:rPr>
          <w:rFonts w:ascii="Arial" w:eastAsia="Calibri" w:hAnsi="Arial" w:cs="Arial"/>
          <w:sz w:val="24"/>
          <w:szCs w:val="24"/>
        </w:rPr>
        <w:t>Pzp</w:t>
      </w:r>
      <w:proofErr w:type="spellEnd"/>
      <w:r w:rsidR="00BE34A3" w:rsidRPr="004B4C97">
        <w:rPr>
          <w:rFonts w:ascii="Arial" w:eastAsia="Calibri" w:hAnsi="Arial" w:cs="Arial"/>
          <w:sz w:val="24"/>
          <w:szCs w:val="24"/>
        </w:rPr>
        <w:t xml:space="preserve">, składane w trybie art. 24 ust. 11 ustawy </w:t>
      </w:r>
      <w:proofErr w:type="spellStart"/>
      <w:r w:rsidR="00BE34A3" w:rsidRPr="004B4C97">
        <w:rPr>
          <w:rFonts w:ascii="Arial" w:eastAsia="Calibri" w:hAnsi="Arial" w:cs="Arial"/>
          <w:sz w:val="24"/>
          <w:szCs w:val="24"/>
        </w:rPr>
        <w:t>Pzp</w:t>
      </w:r>
      <w:proofErr w:type="spellEnd"/>
      <w:r w:rsidR="00BE34A3" w:rsidRPr="004B4C97">
        <w:rPr>
          <w:rFonts w:ascii="Arial" w:eastAsia="Calibri" w:hAnsi="Arial" w:cs="Arial"/>
          <w:sz w:val="24"/>
          <w:szCs w:val="24"/>
        </w:rPr>
        <w:t xml:space="preserve"> - zgodnie ze wzorem stanowiącym załącznik nr 4</w:t>
      </w:r>
    </w:p>
    <w:p w14:paraId="195E74EE" w14:textId="0B44541B"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 xml:space="preserve">wykaz wykonanych, a w przypadku świadczeń okresowych lub ciągłych również </w:t>
      </w:r>
      <w:r w:rsidRPr="004B4C97">
        <w:rPr>
          <w:rFonts w:ascii="Arial" w:hAnsi="Arial" w:cs="Arial"/>
          <w:sz w:val="24"/>
          <w:szCs w:val="24"/>
        </w:rPr>
        <w:lastRenderedPageBreak/>
        <w:t>wykonywanych, usług w zakresie niezbędnym do wykazania spełniania warunku wiedzy i doświadczenia w okresie ostatnich trzech lat przed upływem terminu składania ofert, a jeżeli okres prowadzenia działalności  jest krótszy – w tym okresie,  z podaniem wartości, przedmiotu , dat wykonania i odbiorców, wraz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potwierdzającymi, że usługi zostały wykonane lub są</w:t>
      </w:r>
      <w:r w:rsidR="00D30E50" w:rsidRPr="004B4C97">
        <w:rPr>
          <w:rFonts w:ascii="Arial" w:hAnsi="Arial" w:cs="Arial"/>
          <w:sz w:val="24"/>
          <w:szCs w:val="24"/>
        </w:rPr>
        <w:t xml:space="preserve"> </w:t>
      </w:r>
      <w:r w:rsidRPr="004B4C97">
        <w:rPr>
          <w:rFonts w:ascii="Arial" w:hAnsi="Arial" w:cs="Arial"/>
          <w:sz w:val="24"/>
          <w:szCs w:val="24"/>
        </w:rPr>
        <w:t>wykonywane należycie wg załącznika Nr 5 - na potwierdzenie spełnienia warunku  określonego w punkcie 4.1.3. SIWZ</w:t>
      </w:r>
    </w:p>
    <w:p w14:paraId="57B87B6B" w14:textId="7AFF2CF0"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hAnsi="Arial" w:cs="Arial"/>
          <w:sz w:val="24"/>
          <w:szCs w:val="24"/>
        </w:rPr>
        <w:t xml:space="preserve">oświadczenie, że Wykonawca wykona zamówienie własnymi siłami lub określi część zamówienia, której  wykonanie powierzy Podwykonawcom wg załącznika Nr 6 </w:t>
      </w:r>
    </w:p>
    <w:p w14:paraId="5B63911C" w14:textId="052DA59A"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 xml:space="preserve">pisemne zobowiązanie, o ile Wykonawca polega na zasobach  innych  podmiotów na zasadach określonych w art. 22a ustawy </w:t>
      </w:r>
      <w:proofErr w:type="spellStart"/>
      <w:r w:rsidRPr="004B4C97">
        <w:rPr>
          <w:rFonts w:ascii="Arial" w:hAnsi="Arial" w:cs="Arial"/>
          <w:sz w:val="24"/>
          <w:szCs w:val="24"/>
        </w:rPr>
        <w:t>Pzp</w:t>
      </w:r>
      <w:proofErr w:type="spellEnd"/>
    </w:p>
    <w:p w14:paraId="15C2C5D4" w14:textId="63A9D3C2"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 xml:space="preserve">zaakceptowany projekty umowy wg załącznika Nr </w:t>
      </w:r>
      <w:r w:rsidR="007B5C9A" w:rsidRPr="004B4C97">
        <w:rPr>
          <w:rFonts w:ascii="Arial" w:hAnsi="Arial" w:cs="Arial"/>
          <w:sz w:val="24"/>
          <w:szCs w:val="24"/>
        </w:rPr>
        <w:t>7</w:t>
      </w:r>
    </w:p>
    <w:p w14:paraId="6C2C03A5" w14:textId="0623CCC6"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pełnomocnictwo lub inny dokument określający zakres umocowania do reprezentowania</w:t>
      </w:r>
      <w:r w:rsidR="00D30E50" w:rsidRPr="004B4C97">
        <w:rPr>
          <w:rFonts w:ascii="Arial" w:hAnsi="Arial" w:cs="Arial"/>
          <w:sz w:val="24"/>
          <w:szCs w:val="24"/>
        </w:rPr>
        <w:t xml:space="preserve"> </w:t>
      </w:r>
      <w:r w:rsidRPr="004B4C97">
        <w:rPr>
          <w:rFonts w:ascii="Arial" w:hAnsi="Arial" w:cs="Arial"/>
          <w:sz w:val="24"/>
          <w:szCs w:val="24"/>
        </w:rPr>
        <w:t>Wykonawcy, o ile ofertę składa pełnomocnik Wykonawcy.</w:t>
      </w:r>
    </w:p>
    <w:p w14:paraId="6F94C288" w14:textId="77777777"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eastAsia="Calibri" w:hAnsi="Arial" w:cs="Arial"/>
          <w:sz w:val="24"/>
          <w:szCs w:val="24"/>
        </w:rPr>
        <w:t>Pełnomocnictwo do reprezentowania Wykonawcy musi być dołączone w oryginale albo poświadczone za zgodność z oryginałem przez Wykonawcę</w:t>
      </w:r>
    </w:p>
    <w:p w14:paraId="29DB4DD8" w14:textId="449F1F08" w:rsidR="00BE34A3" w:rsidRPr="00705084" w:rsidRDefault="00BE34A3" w:rsidP="0035020F">
      <w:pPr>
        <w:pStyle w:val="Akapitzlist"/>
        <w:numPr>
          <w:ilvl w:val="0"/>
          <w:numId w:val="40"/>
        </w:numPr>
        <w:spacing w:line="360" w:lineRule="auto"/>
        <w:jc w:val="left"/>
        <w:rPr>
          <w:rFonts w:ascii="Arial" w:hAnsi="Arial" w:cs="Arial"/>
          <w:sz w:val="24"/>
          <w:szCs w:val="24"/>
        </w:rPr>
      </w:pPr>
      <w:r w:rsidRPr="0035020F">
        <w:rPr>
          <w:rFonts w:ascii="Arial" w:hAnsi="Arial" w:cs="Arial"/>
          <w:sz w:val="24"/>
          <w:szCs w:val="24"/>
        </w:rPr>
        <w:t xml:space="preserve">W przypadku podmiotów występujących wspólnie o udzielenie zamówienia dokument ustanawiający pełnomocnika do reprezentowania lub reprezentowania i podpisania umowy - zgodnie z art. 23 ustawy </w:t>
      </w:r>
      <w:proofErr w:type="spellStart"/>
      <w:r w:rsidRPr="0035020F">
        <w:rPr>
          <w:rFonts w:ascii="Arial" w:hAnsi="Arial" w:cs="Arial"/>
          <w:sz w:val="24"/>
          <w:szCs w:val="24"/>
        </w:rPr>
        <w:t>Pzp</w:t>
      </w:r>
      <w:proofErr w:type="spellEnd"/>
      <w:r w:rsidRPr="0035020F">
        <w:rPr>
          <w:rFonts w:ascii="Arial" w:hAnsi="Arial" w:cs="Arial"/>
          <w:sz w:val="24"/>
          <w:szCs w:val="24"/>
        </w:rPr>
        <w:t>.</w:t>
      </w:r>
      <w:r w:rsidR="00D30E50" w:rsidRPr="0035020F">
        <w:rPr>
          <w:rFonts w:ascii="Arial" w:hAnsi="Arial" w:cs="Arial"/>
          <w:sz w:val="24"/>
          <w:szCs w:val="24"/>
        </w:rPr>
        <w:t xml:space="preserve"> </w:t>
      </w:r>
      <w:r w:rsidRPr="0035020F">
        <w:rPr>
          <w:rFonts w:ascii="Arial" w:hAnsi="Arial" w:cs="Arial"/>
          <w:sz w:val="24"/>
          <w:szCs w:val="24"/>
        </w:rPr>
        <w:t>W przypadku wykonawców ubiegających się wspólnie o udzielenie zamówienia, dokument wymieniony pkt. 5.1.2) i 5.1.3) i 5.1.4 )</w:t>
      </w:r>
      <w:r w:rsidR="0035695D">
        <w:rPr>
          <w:rFonts w:ascii="Arial" w:hAnsi="Arial" w:cs="Arial"/>
          <w:sz w:val="24"/>
          <w:szCs w:val="24"/>
        </w:rPr>
        <w:t xml:space="preserve"> </w:t>
      </w:r>
      <w:r w:rsidRPr="0035020F">
        <w:rPr>
          <w:rFonts w:ascii="Arial" w:hAnsi="Arial" w:cs="Arial"/>
          <w:sz w:val="24"/>
          <w:szCs w:val="24"/>
        </w:rPr>
        <w:t>SIWZ winien dołączyć każdy podmiot występujący wspólnie,</w:t>
      </w:r>
    </w:p>
    <w:p w14:paraId="5D4619B4" w14:textId="02352787" w:rsidR="00BE34A3" w:rsidRPr="0068279B" w:rsidRDefault="00705084" w:rsidP="0035020F">
      <w:pPr>
        <w:spacing w:line="360" w:lineRule="auto"/>
        <w:rPr>
          <w:rFonts w:ascii="Arial" w:hAnsi="Arial" w:cs="Arial"/>
          <w:sz w:val="24"/>
          <w:szCs w:val="24"/>
        </w:rPr>
      </w:pPr>
      <w:r>
        <w:rPr>
          <w:rFonts w:ascii="Arial" w:hAnsi="Arial" w:cs="Arial"/>
          <w:sz w:val="24"/>
          <w:szCs w:val="24"/>
        </w:rPr>
        <w:t>9</w:t>
      </w:r>
      <w:r w:rsidR="00BE34A3" w:rsidRPr="0068279B">
        <w:rPr>
          <w:rFonts w:ascii="Arial" w:hAnsi="Arial" w:cs="Arial"/>
          <w:sz w:val="24"/>
          <w:szCs w:val="24"/>
        </w:rPr>
        <w:t xml:space="preserve">. </w:t>
      </w:r>
      <w:r w:rsidR="00BE34A3" w:rsidRPr="0068279B">
        <w:rPr>
          <w:rFonts w:ascii="Arial" w:hAnsi="Arial" w:cs="Arial"/>
          <w:spacing w:val="20"/>
          <w:sz w:val="24"/>
          <w:szCs w:val="24"/>
        </w:rPr>
        <w:t>Opis przygotowania oferty:</w:t>
      </w:r>
    </w:p>
    <w:p w14:paraId="6554FE1B" w14:textId="023061B8"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powinien zapoznać się ze wszystkimi wymaganiami i warunkami określonymi w niniejszej specyfikacji.</w:t>
      </w:r>
    </w:p>
    <w:p w14:paraId="08A54B59" w14:textId="29DE0822"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Każdy Wykonawca winien przedłożyć tylko jedną ofertę .</w:t>
      </w:r>
    </w:p>
    <w:p w14:paraId="48483A46" w14:textId="5E4A222F"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ponosi wszelkie koszty związane z przygotowaniem i złożeniem oferty. Wymaga się, aby Wykonawca zdobył wszystkie informacje, które mogą być konieczne do przygotowania oferty oraz zawarcia umowy.</w:t>
      </w:r>
    </w:p>
    <w:p w14:paraId="15F057F7" w14:textId="068F42D7"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Ofertę należy złożyć, pod rygorem nieważności, w formie pisemnej.</w:t>
      </w:r>
    </w:p>
    <w:p w14:paraId="406B4B9D" w14:textId="5B481374" w:rsidR="00BE34A3" w:rsidRPr="004B4C97" w:rsidRDefault="00BE34A3" w:rsidP="0035020F">
      <w:pPr>
        <w:pStyle w:val="Akapitzlist"/>
        <w:numPr>
          <w:ilvl w:val="0"/>
          <w:numId w:val="39"/>
        </w:numPr>
        <w:spacing w:line="360" w:lineRule="auto"/>
        <w:jc w:val="left"/>
        <w:rPr>
          <w:rFonts w:ascii="Arial" w:eastAsia="Calibri" w:hAnsi="Arial" w:cs="Arial"/>
          <w:sz w:val="24"/>
          <w:szCs w:val="24"/>
        </w:rPr>
      </w:pPr>
      <w:r w:rsidRPr="004B4C97">
        <w:rPr>
          <w:rFonts w:ascii="Arial" w:hAnsi="Arial" w:cs="Arial"/>
          <w:sz w:val="24"/>
          <w:szCs w:val="24"/>
        </w:rPr>
        <w:lastRenderedPageBreak/>
        <w:t>Oferta winna być podpisana przez Wykonawcę lub osobę/ osoby upoważnione do</w:t>
      </w:r>
      <w:r w:rsidR="0035020F">
        <w:rPr>
          <w:rFonts w:ascii="Arial" w:hAnsi="Arial" w:cs="Arial"/>
          <w:sz w:val="24"/>
          <w:szCs w:val="24"/>
        </w:rPr>
        <w:t xml:space="preserve"> </w:t>
      </w:r>
      <w:r w:rsidRPr="004B4C97">
        <w:rPr>
          <w:rFonts w:ascii="Arial" w:hAnsi="Arial" w:cs="Arial"/>
          <w:sz w:val="24"/>
          <w:szCs w:val="24"/>
        </w:rPr>
        <w:t xml:space="preserve">reprezentacji i do zaciągania zobowiązań w imieniu Wykonawcy. </w:t>
      </w:r>
      <w:r w:rsidRPr="004B4C97">
        <w:rPr>
          <w:rFonts w:ascii="Arial" w:eastAsia="Calibri" w:hAnsi="Arial" w:cs="Arial"/>
          <w:sz w:val="24"/>
          <w:szCs w:val="24"/>
        </w:rPr>
        <w:t>Osoba podpisująca ofertę lub poświadczająca zgodność dokumentów musi być do tego umocowana prawnie wg dokumentów rejestrowych albo na podstawie stosownego pełnomocnictwa</w:t>
      </w:r>
      <w:r w:rsidRPr="004B4C97">
        <w:rPr>
          <w:rFonts w:ascii="Arial" w:hAnsi="Arial" w:cs="Arial"/>
          <w:sz w:val="24"/>
          <w:szCs w:val="24"/>
        </w:rPr>
        <w:t xml:space="preserve"> Pełnomocnictwo do</w:t>
      </w:r>
      <w:r w:rsidR="0035020F">
        <w:rPr>
          <w:rFonts w:ascii="Arial" w:hAnsi="Arial" w:cs="Arial"/>
          <w:sz w:val="24"/>
          <w:szCs w:val="24"/>
        </w:rPr>
        <w:t xml:space="preserve"> </w:t>
      </w:r>
      <w:r w:rsidRPr="004B4C97">
        <w:rPr>
          <w:rFonts w:ascii="Arial" w:hAnsi="Arial" w:cs="Arial"/>
          <w:sz w:val="24"/>
          <w:szCs w:val="24"/>
        </w:rPr>
        <w:t xml:space="preserve">podpisywania oferty winno być dołączone do oferty, o ile nie wynika z innych </w:t>
      </w:r>
      <w:r w:rsidR="0035020F">
        <w:rPr>
          <w:rFonts w:ascii="Arial" w:hAnsi="Arial" w:cs="Arial"/>
          <w:sz w:val="24"/>
          <w:szCs w:val="24"/>
        </w:rPr>
        <w:t>d</w:t>
      </w:r>
      <w:r w:rsidRPr="004B4C97">
        <w:rPr>
          <w:rFonts w:ascii="Arial" w:hAnsi="Arial" w:cs="Arial"/>
          <w:sz w:val="24"/>
          <w:szCs w:val="24"/>
        </w:rPr>
        <w:t xml:space="preserve">okumentów załączonych przez Wykonawcę. </w:t>
      </w:r>
      <w:r w:rsidRPr="004B4C97">
        <w:rPr>
          <w:rFonts w:ascii="Arial" w:eastAsia="Calibri" w:hAnsi="Arial" w:cs="Arial"/>
          <w:sz w:val="24"/>
          <w:szCs w:val="24"/>
        </w:rPr>
        <w:t>Pełnomocnictwo do reprezentowania Wykonawcy musi być dołączone w oryginale albo poświadczone notarialnie.</w:t>
      </w:r>
    </w:p>
    <w:p w14:paraId="6F40984E" w14:textId="2B754070"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Zaleca się, aby oferta była sporządzona na wzorach formularza oferty. Do oferty winny być dołączone wszystkie dokumenty wymienione w pkt. </w:t>
      </w:r>
      <w:r w:rsidR="009B6116" w:rsidRPr="004B4C97">
        <w:rPr>
          <w:rFonts w:ascii="Arial" w:hAnsi="Arial" w:cs="Arial"/>
          <w:sz w:val="24"/>
          <w:szCs w:val="24"/>
        </w:rPr>
        <w:t>6</w:t>
      </w:r>
      <w:r w:rsidR="0035020F">
        <w:rPr>
          <w:rFonts w:ascii="Arial" w:hAnsi="Arial" w:cs="Arial"/>
          <w:sz w:val="24"/>
          <w:szCs w:val="24"/>
        </w:rPr>
        <w:t>.</w:t>
      </w:r>
      <w:r w:rsidRPr="004B4C97">
        <w:rPr>
          <w:rFonts w:ascii="Arial" w:hAnsi="Arial" w:cs="Arial"/>
          <w:sz w:val="24"/>
          <w:szCs w:val="24"/>
        </w:rPr>
        <w:t xml:space="preserve"> Zaistniałe w załączonych dokumentach (w załącznikach) różnice lub błędy nie mające wpływu na treść oferty nie będą skutkować jej odrzuceniem.</w:t>
      </w:r>
    </w:p>
    <w:p w14:paraId="1C1FD31C" w14:textId="43555868"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 przypadku dołączenia do oferty kopii dokumentu, powyższa kopia winna być potwierdzona „za zgodność z oryginałem” przez Wykonawcę lub osobę upoważnioną do zaciągania w jego imieniu zobowiązań. W przypadku Wykonawców ubiegających się wspólnie o udzielenie zamówienia kopie dokumentów dotyczących odpowiednio Wykonawcy lub tych podmiotów poświadczane za zgodność z oryginałem winny być poświadczone przez Wykonawcę lub te podmioty. Winna być podpisana każda zapisana strona dokumentu w niżej podany sposób: „za zgodność z oryginałem” – (pieczątka lub ręczny zapis) oraz podpis i pieczątka imienna osoby uprawnionej.</w:t>
      </w:r>
    </w:p>
    <w:p w14:paraId="77DE965D" w14:textId="09D47542" w:rsidR="00BE34A3" w:rsidRPr="0035020F"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W przypadku złożenia pełnomocnictwa, dokument ten winien być złożony w formie </w:t>
      </w:r>
      <w:r w:rsidRPr="0035020F">
        <w:rPr>
          <w:rFonts w:ascii="Arial" w:hAnsi="Arial" w:cs="Arial"/>
          <w:sz w:val="24"/>
          <w:szCs w:val="24"/>
        </w:rPr>
        <w:t>oryginału lub kopii poświadczonej „za zgodność z oryginałem” przez notariusza.</w:t>
      </w:r>
    </w:p>
    <w:p w14:paraId="4ECC621B" w14:textId="476D0EDA"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Oferta winna być napisana w języku polskim.</w:t>
      </w:r>
    </w:p>
    <w:p w14:paraId="11DC8CC3" w14:textId="5BFACDEF"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Zaleca się, aby wszystkie strony oferty były spięte oraz ponumerowane kolejnymi numerami. Wszystkie miejsca, w których Wykonawca naniósł zmiany winny być</w:t>
      </w:r>
      <w:r w:rsidR="0035020F">
        <w:rPr>
          <w:rFonts w:ascii="Arial" w:hAnsi="Arial" w:cs="Arial"/>
          <w:sz w:val="24"/>
          <w:szCs w:val="24"/>
        </w:rPr>
        <w:t xml:space="preserve"> </w:t>
      </w:r>
      <w:r w:rsidRPr="004B4C97">
        <w:rPr>
          <w:rFonts w:ascii="Arial" w:hAnsi="Arial" w:cs="Arial"/>
          <w:sz w:val="24"/>
          <w:szCs w:val="24"/>
        </w:rPr>
        <w:t>parafowane przez osobę/osoby podpisującą/podpisujące ofertę.</w:t>
      </w:r>
    </w:p>
    <w:p w14:paraId="51F232C8" w14:textId="3DDFABF8" w:rsidR="00BE34A3" w:rsidRPr="002F1F5D"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umieści ofertę w zamkniętej kopercie opatrzonej nazwą i dokładnym adresem  Wykonawcy, adresem Zamawiającego i napisem:</w:t>
      </w:r>
      <w:r w:rsidR="00705084">
        <w:rPr>
          <w:rFonts w:ascii="Arial" w:hAnsi="Arial" w:cs="Arial"/>
          <w:sz w:val="24"/>
          <w:szCs w:val="24"/>
        </w:rPr>
        <w:t xml:space="preserve"> </w:t>
      </w:r>
      <w:r w:rsidRPr="002F1F5D">
        <w:rPr>
          <w:rFonts w:ascii="Arial" w:hAnsi="Arial" w:cs="Arial"/>
          <w:sz w:val="24"/>
          <w:szCs w:val="24"/>
        </w:rPr>
        <w:t>„Usługi sprzą</w:t>
      </w:r>
      <w:r w:rsidR="002F1F5D" w:rsidRPr="002F1F5D">
        <w:rPr>
          <w:rFonts w:ascii="Arial" w:hAnsi="Arial" w:cs="Arial"/>
          <w:sz w:val="24"/>
          <w:szCs w:val="24"/>
        </w:rPr>
        <w:t>t</w:t>
      </w:r>
      <w:r w:rsidRPr="002F1F5D">
        <w:rPr>
          <w:rFonts w:ascii="Arial" w:hAnsi="Arial" w:cs="Arial"/>
          <w:sz w:val="24"/>
          <w:szCs w:val="24"/>
        </w:rPr>
        <w:t>ania pomieszczeń szkolnych”</w:t>
      </w:r>
    </w:p>
    <w:p w14:paraId="53931200" w14:textId="12E3916B"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może wprowadzać zmiany lub wycofać ofertę, pod warunkiem, że Zamawiający zostanie pisemnie powiadomiony o wprowadzeniu zmian lub wycofaniu, przed upływem terminu do składania ofert</w:t>
      </w:r>
      <w:r w:rsidR="00CA559E" w:rsidRPr="004B4C97">
        <w:rPr>
          <w:rFonts w:ascii="Arial" w:hAnsi="Arial" w:cs="Arial"/>
          <w:sz w:val="24"/>
          <w:szCs w:val="24"/>
        </w:rPr>
        <w:t xml:space="preserve"> </w:t>
      </w:r>
      <w:r w:rsidRPr="004B4C97">
        <w:rPr>
          <w:rFonts w:ascii="Arial" w:hAnsi="Arial" w:cs="Arial"/>
          <w:sz w:val="24"/>
          <w:szCs w:val="24"/>
        </w:rPr>
        <w:t>a koperta zostanie dodatkowo oznaczona określeniem „zmiana” lub „wycofanie”.</w:t>
      </w:r>
    </w:p>
    <w:p w14:paraId="4C2660B1" w14:textId="59F51AFE"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W przypadku nieprawidłowego zaadresowania lub zamknięcia koperty Zamawiający nie bierze odpowiedzialności za złe skierowanie przesyłki i jej </w:t>
      </w:r>
      <w:r w:rsidRPr="004B4C97">
        <w:rPr>
          <w:rFonts w:ascii="Arial" w:hAnsi="Arial" w:cs="Arial"/>
          <w:sz w:val="24"/>
          <w:szCs w:val="24"/>
        </w:rPr>
        <w:lastRenderedPageBreak/>
        <w:t>nieterminowe dostarczenie jak i przedterminowe otwarcie.</w:t>
      </w:r>
    </w:p>
    <w:p w14:paraId="77584635" w14:textId="54E73387"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Oferty złożone po terminie zostaną zwrócone Wykonawcom niezwłocznie zgodnie z art. 84 ust. 2 ustawy </w:t>
      </w:r>
      <w:proofErr w:type="spellStart"/>
      <w:r w:rsidRPr="004B4C97">
        <w:rPr>
          <w:rFonts w:ascii="Arial" w:hAnsi="Arial" w:cs="Arial"/>
          <w:sz w:val="24"/>
          <w:szCs w:val="24"/>
        </w:rPr>
        <w:t>Pzp</w:t>
      </w:r>
      <w:proofErr w:type="spellEnd"/>
      <w:r w:rsidRPr="004B4C97">
        <w:rPr>
          <w:rFonts w:ascii="Arial" w:hAnsi="Arial" w:cs="Arial"/>
          <w:sz w:val="24"/>
          <w:szCs w:val="24"/>
        </w:rPr>
        <w:t>.</w:t>
      </w:r>
    </w:p>
    <w:p w14:paraId="108A4C47" w14:textId="0417E5DC"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Po upływie terminu składania ofert, Wykonawca nie może wprowadzić w niej zmian z zastrzeżeniem art. 87 ustawy </w:t>
      </w:r>
      <w:proofErr w:type="spellStart"/>
      <w:r w:rsidRPr="004B4C97">
        <w:rPr>
          <w:rFonts w:ascii="Arial" w:hAnsi="Arial" w:cs="Arial"/>
          <w:sz w:val="24"/>
          <w:szCs w:val="24"/>
        </w:rPr>
        <w:t>Pzp</w:t>
      </w:r>
      <w:proofErr w:type="spellEnd"/>
      <w:r w:rsidRPr="004B4C97">
        <w:rPr>
          <w:rFonts w:ascii="Arial" w:hAnsi="Arial" w:cs="Arial"/>
          <w:sz w:val="24"/>
          <w:szCs w:val="24"/>
        </w:rPr>
        <w:t>.</w:t>
      </w:r>
    </w:p>
    <w:p w14:paraId="249CFE5C" w14:textId="542965EC"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Jeżeli oferta zawierać będzie informacje stanowiące tajemnicę przedsiębiorstwa w rozumieniu przepisów o zwalczaniu nieuczciwej konkurencji, Wykonawca powinien nie później niż w terminie składania ofert zastrzec, że informacje te nie mogą być udostępniane. Zaleca się, aby informacje stanowiące tajemnicę przedsiębiorstwa wyodrębnić i umieścić w dołączonej do oferty dodatkowej i zamkniętej kopercie oznaczonej wg wzoru:</w:t>
      </w:r>
    </w:p>
    <w:p w14:paraId="35D6DC99" w14:textId="4A25085C" w:rsidR="00BE34A3" w:rsidRPr="004B4C97" w:rsidRDefault="00BE34A3" w:rsidP="002F1F5D">
      <w:pPr>
        <w:pStyle w:val="Akapitzlist"/>
        <w:spacing w:line="360" w:lineRule="auto"/>
        <w:ind w:left="1440" w:firstLine="0"/>
        <w:jc w:val="left"/>
        <w:rPr>
          <w:rFonts w:ascii="Arial" w:hAnsi="Arial" w:cs="Arial"/>
          <w:sz w:val="24"/>
          <w:szCs w:val="24"/>
        </w:rPr>
      </w:pPr>
      <w:r w:rsidRPr="004B4C97">
        <w:rPr>
          <w:rFonts w:ascii="Arial" w:hAnsi="Arial" w:cs="Arial"/>
          <w:sz w:val="24"/>
          <w:szCs w:val="24"/>
        </w:rPr>
        <w:t>- nazwa i adres Wykonawcy,</w:t>
      </w:r>
    </w:p>
    <w:p w14:paraId="514941F5" w14:textId="48E518FB" w:rsidR="00BE34A3" w:rsidRPr="0068279B" w:rsidRDefault="00BE34A3" w:rsidP="002F1F5D">
      <w:pPr>
        <w:pStyle w:val="Akapitzlist"/>
        <w:spacing w:line="360" w:lineRule="auto"/>
        <w:ind w:left="1440" w:firstLine="0"/>
        <w:jc w:val="left"/>
        <w:rPr>
          <w:rFonts w:ascii="Arial" w:hAnsi="Arial" w:cs="Arial"/>
          <w:sz w:val="24"/>
          <w:szCs w:val="24"/>
        </w:rPr>
      </w:pPr>
      <w:r w:rsidRPr="004B4C97">
        <w:rPr>
          <w:rFonts w:ascii="Arial" w:hAnsi="Arial" w:cs="Arial"/>
          <w:sz w:val="24"/>
          <w:szCs w:val="24"/>
        </w:rPr>
        <w:t>- informacje stanowiące tajemnicę przedsiębiorstwa.</w:t>
      </w:r>
    </w:p>
    <w:p w14:paraId="02742FA5" w14:textId="2FCE4D68" w:rsidR="00BE34A3" w:rsidRPr="0068279B" w:rsidRDefault="00705084" w:rsidP="002F1F5D">
      <w:pPr>
        <w:spacing w:line="360" w:lineRule="auto"/>
        <w:rPr>
          <w:rFonts w:ascii="Arial" w:hAnsi="Arial" w:cs="Arial"/>
          <w:sz w:val="24"/>
          <w:szCs w:val="24"/>
        </w:rPr>
      </w:pPr>
      <w:r>
        <w:rPr>
          <w:rFonts w:ascii="Arial" w:hAnsi="Arial" w:cs="Arial"/>
          <w:sz w:val="24"/>
          <w:szCs w:val="24"/>
        </w:rPr>
        <w:t>10</w:t>
      </w:r>
      <w:r w:rsidR="00BE34A3" w:rsidRPr="0068279B">
        <w:rPr>
          <w:rFonts w:ascii="Arial" w:hAnsi="Arial" w:cs="Arial"/>
          <w:sz w:val="24"/>
          <w:szCs w:val="24"/>
        </w:rPr>
        <w:t>. Ocena oferty:</w:t>
      </w:r>
    </w:p>
    <w:p w14:paraId="3E54860A" w14:textId="4D135F56"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Zamawiający uzna za najkorzystniejszą ofertę, która spełnia wszystkie warunki</w:t>
      </w:r>
      <w:r w:rsidR="002F1F5D">
        <w:rPr>
          <w:rFonts w:ascii="Arial" w:hAnsi="Arial" w:cs="Arial"/>
          <w:sz w:val="24"/>
          <w:szCs w:val="24"/>
        </w:rPr>
        <w:t xml:space="preserve"> </w:t>
      </w:r>
      <w:r w:rsidRPr="002F1F5D">
        <w:rPr>
          <w:rFonts w:ascii="Arial" w:hAnsi="Arial" w:cs="Arial"/>
          <w:sz w:val="24"/>
          <w:szCs w:val="24"/>
        </w:rPr>
        <w:t xml:space="preserve">określone w </w:t>
      </w:r>
      <w:r w:rsidR="00C240A1" w:rsidRPr="002F1F5D">
        <w:rPr>
          <w:rFonts w:ascii="Arial" w:hAnsi="Arial" w:cs="Arial"/>
          <w:sz w:val="24"/>
          <w:szCs w:val="24"/>
        </w:rPr>
        <w:t>zapytaniu ofertowym</w:t>
      </w:r>
      <w:r w:rsidRPr="002F1F5D">
        <w:rPr>
          <w:rFonts w:ascii="Arial" w:hAnsi="Arial" w:cs="Arial"/>
          <w:sz w:val="24"/>
          <w:szCs w:val="24"/>
        </w:rPr>
        <w:t xml:space="preserve"> (tj. ceny oferty brutto i pozostałych kryteriów).</w:t>
      </w:r>
    </w:p>
    <w:p w14:paraId="4BA6F0D8" w14:textId="187C501F"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Zgodnie z art. 87 ust. 1  ustawy </w:t>
      </w:r>
      <w:proofErr w:type="spellStart"/>
      <w:r w:rsidRPr="002F1F5D">
        <w:rPr>
          <w:rFonts w:ascii="Arial" w:hAnsi="Arial" w:cs="Arial"/>
          <w:sz w:val="24"/>
          <w:szCs w:val="24"/>
        </w:rPr>
        <w:t>Pzp</w:t>
      </w:r>
      <w:proofErr w:type="spellEnd"/>
      <w:r w:rsidRPr="002F1F5D">
        <w:rPr>
          <w:rFonts w:ascii="Arial" w:hAnsi="Arial" w:cs="Arial"/>
          <w:sz w:val="24"/>
          <w:szCs w:val="24"/>
        </w:rPr>
        <w:t xml:space="preserve"> w toku badania i oceny ofert Zamawiający może żądać od Wykonawców wyjaśnień dotyczących treści złożonych</w:t>
      </w:r>
      <w:r w:rsidR="002F1F5D">
        <w:rPr>
          <w:rFonts w:ascii="Arial" w:hAnsi="Arial" w:cs="Arial"/>
          <w:sz w:val="24"/>
          <w:szCs w:val="24"/>
        </w:rPr>
        <w:t xml:space="preserve"> </w:t>
      </w:r>
      <w:r w:rsidRPr="002F1F5D">
        <w:rPr>
          <w:rFonts w:ascii="Arial" w:hAnsi="Arial" w:cs="Arial"/>
          <w:sz w:val="24"/>
          <w:szCs w:val="24"/>
        </w:rPr>
        <w:t xml:space="preserve">ofert. Zamawiający zgodnie z art. 87 ust 2 ustawy </w:t>
      </w:r>
      <w:proofErr w:type="spellStart"/>
      <w:r w:rsidRPr="002F1F5D">
        <w:rPr>
          <w:rFonts w:ascii="Arial" w:hAnsi="Arial" w:cs="Arial"/>
          <w:sz w:val="24"/>
          <w:szCs w:val="24"/>
        </w:rPr>
        <w:t>Pzp</w:t>
      </w:r>
      <w:proofErr w:type="spellEnd"/>
      <w:r w:rsidRPr="002F1F5D">
        <w:rPr>
          <w:rFonts w:ascii="Arial" w:hAnsi="Arial" w:cs="Arial"/>
          <w:sz w:val="24"/>
          <w:szCs w:val="24"/>
        </w:rPr>
        <w:t xml:space="preserve">  poprawi omyłki pisarskie oraz oczywiste omyłki rachunkowe w obliczeniu ceny wraz z konsekwencjami rachunkowych dokonanych poprawek oraz inne omyłki polegające na niezgodności oferty które nie powodują istotnych zmian w treści oferty,</w:t>
      </w:r>
      <w:r w:rsidR="00705084">
        <w:rPr>
          <w:rFonts w:ascii="Arial" w:hAnsi="Arial" w:cs="Arial"/>
          <w:sz w:val="24"/>
          <w:szCs w:val="24"/>
        </w:rPr>
        <w:t xml:space="preserve"> </w:t>
      </w:r>
      <w:r w:rsidRPr="002F1F5D">
        <w:rPr>
          <w:rFonts w:ascii="Arial" w:hAnsi="Arial" w:cs="Arial"/>
          <w:sz w:val="24"/>
          <w:szCs w:val="24"/>
        </w:rPr>
        <w:t>zawiadamiając niezwłocznie o tym Wykonawcę, którego oferta została poprawiona.</w:t>
      </w:r>
    </w:p>
    <w:p w14:paraId="5E727CB0" w14:textId="5442982A"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W razie wątpliwości w zakresie złożonych oświadczeń czy dokumentów, Zamawiający zgodnie z art. 26 ust. 4 ustawy </w:t>
      </w:r>
      <w:proofErr w:type="spellStart"/>
      <w:r w:rsidRPr="002F1F5D">
        <w:rPr>
          <w:rFonts w:ascii="Arial" w:hAnsi="Arial" w:cs="Arial"/>
          <w:sz w:val="24"/>
          <w:szCs w:val="24"/>
        </w:rPr>
        <w:t>Pzp</w:t>
      </w:r>
      <w:proofErr w:type="spellEnd"/>
      <w:r w:rsidRPr="002F1F5D">
        <w:rPr>
          <w:rFonts w:ascii="Arial" w:hAnsi="Arial" w:cs="Arial"/>
          <w:sz w:val="24"/>
          <w:szCs w:val="24"/>
        </w:rPr>
        <w:t xml:space="preserve"> może wezwać Wykonawcę  do złożenia wyjaśnień w wyznaczonym terminie.</w:t>
      </w:r>
    </w:p>
    <w:p w14:paraId="69264D31" w14:textId="0394134B"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Zamawiający może żądać przedstawienia oryginału, lub notarialnie poświadczonej</w:t>
      </w:r>
      <w:r w:rsidR="002F1F5D">
        <w:rPr>
          <w:rFonts w:ascii="Arial" w:hAnsi="Arial" w:cs="Arial"/>
          <w:sz w:val="24"/>
          <w:szCs w:val="24"/>
        </w:rPr>
        <w:t xml:space="preserve"> </w:t>
      </w:r>
      <w:r w:rsidRPr="002F1F5D">
        <w:rPr>
          <w:rFonts w:ascii="Arial" w:hAnsi="Arial" w:cs="Arial"/>
          <w:sz w:val="24"/>
          <w:szCs w:val="24"/>
        </w:rPr>
        <w:t>kopii dokumentu w przypadku gdy złożone przez Wykonawcę kopie dokumentów są nieczytelne lub budzą wątpliwości co do ich prawdziwości</w:t>
      </w:r>
    </w:p>
    <w:p w14:paraId="7D6C4828" w14:textId="1523BF5A"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W przypadku wątpliwości co do treści dokumentu złożonego przez wykonawc</w:t>
      </w:r>
      <w:r w:rsidRPr="002F1F5D">
        <w:rPr>
          <w:rFonts w:ascii="Arial" w:eastAsia="TimesNewRoman" w:hAnsi="Arial" w:cs="Arial"/>
          <w:sz w:val="24"/>
          <w:szCs w:val="24"/>
        </w:rPr>
        <w:t xml:space="preserve">ę </w:t>
      </w:r>
      <w:r w:rsidRPr="002F1F5D">
        <w:rPr>
          <w:rFonts w:ascii="Arial" w:hAnsi="Arial" w:cs="Arial"/>
          <w:sz w:val="24"/>
          <w:szCs w:val="24"/>
        </w:rPr>
        <w:t>maj</w:t>
      </w:r>
      <w:r w:rsidRPr="002F1F5D">
        <w:rPr>
          <w:rFonts w:ascii="Arial" w:eastAsia="TimesNewRoman" w:hAnsi="Arial" w:cs="Arial"/>
          <w:sz w:val="24"/>
          <w:szCs w:val="24"/>
        </w:rPr>
        <w:t>ą</w:t>
      </w:r>
      <w:r w:rsidRPr="002F1F5D">
        <w:rPr>
          <w:rFonts w:ascii="Arial" w:hAnsi="Arial" w:cs="Arial"/>
          <w:sz w:val="24"/>
          <w:szCs w:val="24"/>
        </w:rPr>
        <w:t>cego siedzib</w:t>
      </w:r>
      <w:r w:rsidRPr="002F1F5D">
        <w:rPr>
          <w:rFonts w:ascii="Arial" w:eastAsia="TimesNewRoman" w:hAnsi="Arial" w:cs="Arial"/>
          <w:sz w:val="24"/>
          <w:szCs w:val="24"/>
        </w:rPr>
        <w:t xml:space="preserve">ę </w:t>
      </w:r>
      <w:r w:rsidRPr="002F1F5D">
        <w:rPr>
          <w:rFonts w:ascii="Arial" w:hAnsi="Arial" w:cs="Arial"/>
          <w:sz w:val="24"/>
          <w:szCs w:val="24"/>
        </w:rPr>
        <w:t>lub miejsce zamieszkania poza terytorium Rzeczypospolitej Polskiej, zamawiaj</w:t>
      </w:r>
      <w:r w:rsidRPr="002F1F5D">
        <w:rPr>
          <w:rFonts w:ascii="Arial" w:eastAsia="TimesNewRoman" w:hAnsi="Arial" w:cs="Arial"/>
          <w:sz w:val="24"/>
          <w:szCs w:val="24"/>
        </w:rPr>
        <w:t>ą</w:t>
      </w:r>
      <w:r w:rsidRPr="002F1F5D">
        <w:rPr>
          <w:rFonts w:ascii="Arial" w:hAnsi="Arial" w:cs="Arial"/>
          <w:sz w:val="24"/>
          <w:szCs w:val="24"/>
        </w:rPr>
        <w:t>cy może zwróci</w:t>
      </w:r>
      <w:r w:rsidRPr="002F1F5D">
        <w:rPr>
          <w:rFonts w:ascii="Arial" w:eastAsia="TimesNewRoman" w:hAnsi="Arial" w:cs="Arial"/>
          <w:sz w:val="24"/>
          <w:szCs w:val="24"/>
        </w:rPr>
        <w:t xml:space="preserve">ć </w:t>
      </w:r>
      <w:r w:rsidRPr="002F1F5D">
        <w:rPr>
          <w:rFonts w:ascii="Arial" w:hAnsi="Arial" w:cs="Arial"/>
          <w:sz w:val="24"/>
          <w:szCs w:val="24"/>
        </w:rPr>
        <w:t>si</w:t>
      </w:r>
      <w:r w:rsidRPr="002F1F5D">
        <w:rPr>
          <w:rFonts w:ascii="Arial" w:eastAsia="TimesNewRoman" w:hAnsi="Arial" w:cs="Arial"/>
          <w:sz w:val="24"/>
          <w:szCs w:val="24"/>
        </w:rPr>
        <w:t xml:space="preserve">ę </w:t>
      </w:r>
      <w:r w:rsidRPr="002F1F5D">
        <w:rPr>
          <w:rFonts w:ascii="Arial" w:hAnsi="Arial" w:cs="Arial"/>
          <w:sz w:val="24"/>
          <w:szCs w:val="24"/>
        </w:rPr>
        <w:t>do wła</w:t>
      </w:r>
      <w:r w:rsidRPr="002F1F5D">
        <w:rPr>
          <w:rFonts w:ascii="Arial" w:eastAsia="TimesNewRoman" w:hAnsi="Arial" w:cs="Arial"/>
          <w:sz w:val="24"/>
          <w:szCs w:val="24"/>
        </w:rPr>
        <w:t>ś</w:t>
      </w:r>
      <w:r w:rsidRPr="002F1F5D">
        <w:rPr>
          <w:rFonts w:ascii="Arial" w:hAnsi="Arial" w:cs="Arial"/>
          <w:sz w:val="24"/>
          <w:szCs w:val="24"/>
        </w:rPr>
        <w:t>ciwych organów odpowiednio miejsca</w:t>
      </w:r>
      <w:r w:rsidR="002F1F5D">
        <w:rPr>
          <w:rFonts w:ascii="Arial" w:hAnsi="Arial" w:cs="Arial"/>
          <w:sz w:val="24"/>
          <w:szCs w:val="24"/>
        </w:rPr>
        <w:t xml:space="preserve"> </w:t>
      </w:r>
      <w:r w:rsidRPr="002F1F5D">
        <w:rPr>
          <w:rFonts w:ascii="Arial" w:hAnsi="Arial" w:cs="Arial"/>
          <w:sz w:val="24"/>
          <w:szCs w:val="24"/>
        </w:rPr>
        <w:t>zamieszkania osoby lub kraju, w którym wykonawca ma siedzib</w:t>
      </w:r>
      <w:r w:rsidRPr="002F1F5D">
        <w:rPr>
          <w:rFonts w:ascii="Arial" w:eastAsia="TimesNewRoman" w:hAnsi="Arial" w:cs="Arial"/>
          <w:sz w:val="24"/>
          <w:szCs w:val="24"/>
        </w:rPr>
        <w:t xml:space="preserve">ę </w:t>
      </w:r>
      <w:r w:rsidRPr="002F1F5D">
        <w:rPr>
          <w:rFonts w:ascii="Arial" w:hAnsi="Arial" w:cs="Arial"/>
          <w:sz w:val="24"/>
          <w:szCs w:val="24"/>
        </w:rPr>
        <w:t>lub miejsce zamieszkania z wnioskiem o udzielenie niezb</w:t>
      </w:r>
      <w:r w:rsidRPr="002F1F5D">
        <w:rPr>
          <w:rFonts w:ascii="Arial" w:eastAsia="TimesNewRoman" w:hAnsi="Arial" w:cs="Arial"/>
          <w:sz w:val="24"/>
          <w:szCs w:val="24"/>
        </w:rPr>
        <w:t>ę</w:t>
      </w:r>
      <w:r w:rsidRPr="002F1F5D">
        <w:rPr>
          <w:rFonts w:ascii="Arial" w:hAnsi="Arial" w:cs="Arial"/>
          <w:sz w:val="24"/>
          <w:szCs w:val="24"/>
        </w:rPr>
        <w:t>dnych informacji dotycz</w:t>
      </w:r>
      <w:r w:rsidRPr="002F1F5D">
        <w:rPr>
          <w:rFonts w:ascii="Arial" w:eastAsia="TimesNewRoman" w:hAnsi="Arial" w:cs="Arial"/>
          <w:sz w:val="24"/>
          <w:szCs w:val="24"/>
        </w:rPr>
        <w:t>ą</w:t>
      </w:r>
      <w:r w:rsidRPr="002F1F5D">
        <w:rPr>
          <w:rFonts w:ascii="Arial" w:hAnsi="Arial" w:cs="Arial"/>
          <w:sz w:val="24"/>
          <w:szCs w:val="24"/>
        </w:rPr>
        <w:t>cych przedło</w:t>
      </w:r>
      <w:r w:rsidRPr="002F1F5D">
        <w:rPr>
          <w:rFonts w:ascii="Arial" w:eastAsia="TimesNewRoman" w:hAnsi="Arial" w:cs="Arial"/>
          <w:sz w:val="24"/>
          <w:szCs w:val="24"/>
        </w:rPr>
        <w:t>ż</w:t>
      </w:r>
      <w:r w:rsidRPr="002F1F5D">
        <w:rPr>
          <w:rFonts w:ascii="Arial" w:hAnsi="Arial" w:cs="Arial"/>
          <w:sz w:val="24"/>
          <w:szCs w:val="24"/>
        </w:rPr>
        <w:t>onego dokumentu.</w:t>
      </w:r>
    </w:p>
    <w:p w14:paraId="3E19344C" w14:textId="24AB4258"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Zamawiający udzieli zamówienia Wykonawcy, którego oferta została złożoną i </w:t>
      </w:r>
      <w:r w:rsidRPr="002F1F5D">
        <w:rPr>
          <w:rFonts w:ascii="Arial" w:hAnsi="Arial" w:cs="Arial"/>
          <w:sz w:val="24"/>
          <w:szCs w:val="24"/>
        </w:rPr>
        <w:lastRenderedPageBreak/>
        <w:t>zostanie oceniona jako najkorzystniejsza</w:t>
      </w:r>
      <w:r w:rsidR="002F1F5D">
        <w:rPr>
          <w:rFonts w:ascii="Arial" w:hAnsi="Arial" w:cs="Arial"/>
          <w:sz w:val="24"/>
          <w:szCs w:val="24"/>
        </w:rPr>
        <w:t xml:space="preserve"> </w:t>
      </w:r>
      <w:r w:rsidRPr="002F1F5D">
        <w:rPr>
          <w:rFonts w:ascii="Arial" w:hAnsi="Arial" w:cs="Arial"/>
          <w:sz w:val="24"/>
          <w:szCs w:val="24"/>
        </w:rPr>
        <w:t>wyboru.</w:t>
      </w:r>
    </w:p>
    <w:p w14:paraId="3339A0B2" w14:textId="62B4C909" w:rsidR="00BE34A3" w:rsidRPr="001E6030" w:rsidRDefault="00BE34A3" w:rsidP="0035020F">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Zamawiający powiadomi jednocześnie o wynikach postępowania wszystkich Wykonawców, którzy złożyli ofertę, podając do wiadomości nazwę wybranego Wykonawcy wraz z uzasadnieniem wyboru, Ogłoszenie zostanie zamieszczone na stronie internetowej Zamawiającego </w:t>
      </w:r>
      <w:hyperlink r:id="rId6" w:history="1">
        <w:r w:rsidRPr="002F1F5D">
          <w:rPr>
            <w:rStyle w:val="Hipercze"/>
            <w:rFonts w:ascii="Arial" w:hAnsi="Arial" w:cs="Arial"/>
            <w:sz w:val="24"/>
            <w:szCs w:val="24"/>
          </w:rPr>
          <w:t>www.sp116.edupage.org.pl</w:t>
        </w:r>
      </w:hyperlink>
      <w:r w:rsidRPr="002F1F5D">
        <w:rPr>
          <w:rFonts w:ascii="Arial" w:hAnsi="Arial" w:cs="Arial"/>
          <w:sz w:val="24"/>
          <w:szCs w:val="24"/>
        </w:rPr>
        <w:t xml:space="preserve"> i na tablicy ogłoszeń w siedzibie Zamawiającego oraz na stronie BIP.</w:t>
      </w:r>
    </w:p>
    <w:p w14:paraId="44D691F9" w14:textId="1A228AA8" w:rsidR="00BE34A3" w:rsidRPr="0068279B" w:rsidRDefault="00705084" w:rsidP="0035020F">
      <w:pPr>
        <w:spacing w:line="360" w:lineRule="auto"/>
        <w:rPr>
          <w:rFonts w:ascii="Arial" w:hAnsi="Arial" w:cs="Arial"/>
          <w:sz w:val="24"/>
          <w:szCs w:val="24"/>
        </w:rPr>
      </w:pPr>
      <w:r>
        <w:rPr>
          <w:rFonts w:ascii="Arial" w:hAnsi="Arial" w:cs="Arial"/>
          <w:sz w:val="24"/>
          <w:szCs w:val="24"/>
        </w:rPr>
        <w:t>11</w:t>
      </w:r>
      <w:r w:rsidR="00BE34A3" w:rsidRPr="0068279B">
        <w:rPr>
          <w:rFonts w:ascii="Arial" w:hAnsi="Arial" w:cs="Arial"/>
          <w:sz w:val="24"/>
          <w:szCs w:val="24"/>
        </w:rPr>
        <w:t xml:space="preserve">. Udzielanie wyjaśnień dotyczących  </w:t>
      </w:r>
      <w:r w:rsidR="009A0B66" w:rsidRPr="0068279B">
        <w:rPr>
          <w:rFonts w:ascii="Arial" w:hAnsi="Arial" w:cs="Arial"/>
          <w:sz w:val="24"/>
          <w:szCs w:val="24"/>
        </w:rPr>
        <w:t>zapytania ofertowego</w:t>
      </w:r>
      <w:r w:rsidR="00BE34A3" w:rsidRPr="0068279B">
        <w:rPr>
          <w:rFonts w:ascii="Arial" w:hAnsi="Arial" w:cs="Arial"/>
          <w:sz w:val="24"/>
          <w:szCs w:val="24"/>
        </w:rPr>
        <w:t>.</w:t>
      </w:r>
    </w:p>
    <w:p w14:paraId="23126C7A" w14:textId="762994F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Pytania należy kierować na adres:</w:t>
      </w:r>
      <w:r w:rsidR="001E6030">
        <w:rPr>
          <w:rFonts w:ascii="Arial" w:hAnsi="Arial" w:cs="Arial"/>
          <w:sz w:val="24"/>
          <w:szCs w:val="24"/>
        </w:rPr>
        <w:t xml:space="preserve"> </w:t>
      </w:r>
      <w:r w:rsidRPr="0068279B">
        <w:rPr>
          <w:rFonts w:ascii="Arial" w:hAnsi="Arial" w:cs="Arial"/>
          <w:sz w:val="24"/>
          <w:szCs w:val="24"/>
        </w:rPr>
        <w:t>e-mail: kontakt@sp116.elodz.edu.pl</w:t>
      </w:r>
    </w:p>
    <w:p w14:paraId="14D847FC" w14:textId="166475E3" w:rsidR="00BE34A3" w:rsidRPr="0068279B" w:rsidRDefault="00DA01BA"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2</w:t>
      </w:r>
      <w:r w:rsidRPr="0068279B">
        <w:rPr>
          <w:rFonts w:ascii="Arial" w:hAnsi="Arial" w:cs="Arial"/>
          <w:sz w:val="24"/>
          <w:szCs w:val="24"/>
        </w:rPr>
        <w:t>.</w:t>
      </w:r>
      <w:r w:rsidR="009A0B66" w:rsidRPr="0068279B">
        <w:rPr>
          <w:rFonts w:ascii="Arial" w:hAnsi="Arial" w:cs="Arial"/>
          <w:sz w:val="24"/>
          <w:szCs w:val="24"/>
        </w:rPr>
        <w:t xml:space="preserve"> </w:t>
      </w:r>
      <w:r w:rsidR="00BE34A3" w:rsidRPr="0068279B">
        <w:rPr>
          <w:rFonts w:ascii="Arial" w:hAnsi="Arial" w:cs="Arial"/>
          <w:sz w:val="24"/>
          <w:szCs w:val="24"/>
        </w:rPr>
        <w:t>Termin związania ofertą:</w:t>
      </w:r>
    </w:p>
    <w:p w14:paraId="0B8C05F9" w14:textId="77777777" w:rsidR="0090392D" w:rsidRPr="0068279B" w:rsidRDefault="00BE34A3" w:rsidP="0035020F">
      <w:pPr>
        <w:spacing w:line="360" w:lineRule="auto"/>
        <w:rPr>
          <w:rFonts w:ascii="Arial" w:hAnsi="Arial" w:cs="Arial"/>
          <w:sz w:val="24"/>
          <w:szCs w:val="24"/>
        </w:rPr>
      </w:pPr>
      <w:r w:rsidRPr="0068279B">
        <w:rPr>
          <w:rFonts w:ascii="Arial" w:hAnsi="Arial" w:cs="Arial"/>
          <w:sz w:val="24"/>
          <w:szCs w:val="24"/>
        </w:rPr>
        <w:t>Składający ofertę pozostaje nią związany przez okres 30 dni od dnia otwarcia ofert.</w:t>
      </w:r>
    </w:p>
    <w:p w14:paraId="7F855E61" w14:textId="0478F8C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 Bieg terminu rozpoczyna się wraz z upływem terminu składania ofert.</w:t>
      </w:r>
    </w:p>
    <w:p w14:paraId="3A82A7F3" w14:textId="698CCD0B" w:rsidR="00BE34A3" w:rsidRPr="0068279B" w:rsidRDefault="00DA01BA"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3</w:t>
      </w:r>
      <w:r w:rsidRPr="0068279B">
        <w:rPr>
          <w:rFonts w:ascii="Arial" w:hAnsi="Arial" w:cs="Arial"/>
          <w:sz w:val="24"/>
          <w:szCs w:val="24"/>
        </w:rPr>
        <w:t>.</w:t>
      </w:r>
      <w:r w:rsidR="00BE34A3" w:rsidRPr="0068279B">
        <w:rPr>
          <w:rFonts w:ascii="Arial" w:hAnsi="Arial" w:cs="Arial"/>
          <w:sz w:val="24"/>
          <w:szCs w:val="24"/>
        </w:rPr>
        <w:t xml:space="preserve"> Sposób, miejsce i termin składania ofert:</w:t>
      </w:r>
    </w:p>
    <w:p w14:paraId="1E65066C" w14:textId="02279CAA"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Ofertę należy złożyć w zamkniętej kopercie w siedzibie Zamawiającego w  Łodzi, w Szkole Podstawowej Nr 116 ul Ratajska 2/4, 91-231 Łódź , sekretariat szkoły nie później niż dnia </w:t>
      </w:r>
      <w:r w:rsidR="00A660EF" w:rsidRPr="009264FB">
        <w:rPr>
          <w:rFonts w:ascii="Arial" w:hAnsi="Arial" w:cs="Arial"/>
          <w:sz w:val="24"/>
          <w:szCs w:val="24"/>
          <w:highlight w:val="yellow"/>
        </w:rPr>
        <w:t>2</w:t>
      </w:r>
      <w:r w:rsidR="00CF36FF" w:rsidRPr="009264FB">
        <w:rPr>
          <w:rFonts w:ascii="Arial" w:hAnsi="Arial" w:cs="Arial"/>
          <w:sz w:val="24"/>
          <w:szCs w:val="24"/>
          <w:highlight w:val="yellow"/>
        </w:rPr>
        <w:t>6</w:t>
      </w:r>
      <w:r w:rsidRPr="0068279B">
        <w:rPr>
          <w:rFonts w:ascii="Arial" w:hAnsi="Arial" w:cs="Arial"/>
          <w:sz w:val="24"/>
          <w:szCs w:val="24"/>
          <w:shd w:val="clear" w:color="auto" w:fill="FFFF00"/>
        </w:rPr>
        <w:t>.</w:t>
      </w:r>
      <w:r w:rsidR="00CA559E" w:rsidRPr="0068279B">
        <w:rPr>
          <w:rFonts w:ascii="Arial" w:hAnsi="Arial" w:cs="Arial"/>
          <w:sz w:val="24"/>
          <w:szCs w:val="24"/>
          <w:shd w:val="clear" w:color="auto" w:fill="FFFF00"/>
        </w:rPr>
        <w:t>0</w:t>
      </w:r>
      <w:r w:rsidR="00A660EF">
        <w:rPr>
          <w:rFonts w:ascii="Arial" w:hAnsi="Arial" w:cs="Arial"/>
          <w:sz w:val="24"/>
          <w:szCs w:val="24"/>
          <w:shd w:val="clear" w:color="auto" w:fill="FFFF00"/>
        </w:rPr>
        <w:t>8</w:t>
      </w:r>
      <w:r w:rsidRPr="0068279B">
        <w:rPr>
          <w:rFonts w:ascii="Arial" w:hAnsi="Arial" w:cs="Arial"/>
          <w:sz w:val="24"/>
          <w:szCs w:val="24"/>
          <w:shd w:val="clear" w:color="auto" w:fill="FFFF00"/>
        </w:rPr>
        <w:t>.202</w:t>
      </w:r>
      <w:r w:rsidR="00CA559E" w:rsidRPr="0068279B">
        <w:rPr>
          <w:rFonts w:ascii="Arial" w:hAnsi="Arial" w:cs="Arial"/>
          <w:sz w:val="24"/>
          <w:szCs w:val="24"/>
          <w:shd w:val="clear" w:color="auto" w:fill="FFFF00"/>
        </w:rPr>
        <w:t>2</w:t>
      </w:r>
      <w:r w:rsidRPr="0068279B">
        <w:rPr>
          <w:rFonts w:ascii="Arial" w:hAnsi="Arial" w:cs="Arial"/>
          <w:sz w:val="24"/>
          <w:szCs w:val="24"/>
          <w:shd w:val="clear" w:color="auto" w:fill="FFFF00"/>
        </w:rPr>
        <w:t xml:space="preserve">r. </w:t>
      </w:r>
    </w:p>
    <w:p w14:paraId="24B43042" w14:textId="7AD2251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4</w:t>
      </w:r>
      <w:r w:rsidRPr="0068279B">
        <w:rPr>
          <w:rFonts w:ascii="Arial" w:hAnsi="Arial" w:cs="Arial"/>
          <w:sz w:val="24"/>
          <w:szCs w:val="24"/>
        </w:rPr>
        <w:t>. Miejsce i termin otwarcia ofert:</w:t>
      </w:r>
    </w:p>
    <w:p w14:paraId="2FAC1158" w14:textId="0F89CE6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Otwarcie ofert nastąpi dnia </w:t>
      </w:r>
      <w:r w:rsidR="009264FB">
        <w:rPr>
          <w:rFonts w:ascii="Arial" w:hAnsi="Arial" w:cs="Arial"/>
          <w:sz w:val="24"/>
          <w:szCs w:val="24"/>
        </w:rPr>
        <w:t>30</w:t>
      </w:r>
      <w:r w:rsidRPr="0068279B">
        <w:rPr>
          <w:rFonts w:ascii="Arial" w:hAnsi="Arial" w:cs="Arial"/>
          <w:sz w:val="24"/>
          <w:szCs w:val="24"/>
        </w:rPr>
        <w:t>.</w:t>
      </w:r>
      <w:r w:rsidR="00DA01BA" w:rsidRPr="0068279B">
        <w:rPr>
          <w:rFonts w:ascii="Arial" w:hAnsi="Arial" w:cs="Arial"/>
          <w:sz w:val="24"/>
          <w:szCs w:val="24"/>
        </w:rPr>
        <w:t>0</w:t>
      </w:r>
      <w:r w:rsidR="00EB3917">
        <w:rPr>
          <w:rFonts w:ascii="Arial" w:hAnsi="Arial" w:cs="Arial"/>
          <w:sz w:val="24"/>
          <w:szCs w:val="24"/>
        </w:rPr>
        <w:t>8</w:t>
      </w:r>
      <w:r w:rsidRPr="0068279B">
        <w:rPr>
          <w:rFonts w:ascii="Arial" w:hAnsi="Arial" w:cs="Arial"/>
          <w:sz w:val="24"/>
          <w:szCs w:val="24"/>
        </w:rPr>
        <w:t>.2022r.  w siedzibie Zamawiającego w Łodzi  ul. Ratajska 2/4, gabinet dyrektora.</w:t>
      </w:r>
    </w:p>
    <w:p w14:paraId="77222DBD" w14:textId="4ACF883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Wykonawcy mogą uczestniczyć w publicznej sesji otwarcia ofert </w:t>
      </w:r>
      <w:r w:rsidRPr="0068279B">
        <w:rPr>
          <w:rFonts w:ascii="Arial" w:eastAsia="Calibri" w:hAnsi="Arial" w:cs="Arial"/>
          <w:sz w:val="24"/>
          <w:szCs w:val="24"/>
        </w:rPr>
        <w:t xml:space="preserve">Zamawiający po terminie składania ofert i ich otwarciu upubliczni na stronie internetowej Zamawiającego informacje wskazane w art. 86 ust 5 ustawy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w:t>
      </w:r>
    </w:p>
    <w:p w14:paraId="7541A484" w14:textId="40C1859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Bezpośrednio przed otwarciem ofert Zamawiający zgodnie z art. 86 ust.3 ustawy </w:t>
      </w:r>
      <w:proofErr w:type="spellStart"/>
      <w:r w:rsidRPr="0068279B">
        <w:rPr>
          <w:rFonts w:ascii="Arial" w:hAnsi="Arial" w:cs="Arial"/>
          <w:sz w:val="24"/>
          <w:szCs w:val="24"/>
        </w:rPr>
        <w:t>Pzp</w:t>
      </w:r>
      <w:proofErr w:type="spellEnd"/>
      <w:r w:rsidRPr="0068279B">
        <w:rPr>
          <w:rFonts w:ascii="Arial" w:hAnsi="Arial" w:cs="Arial"/>
          <w:sz w:val="24"/>
          <w:szCs w:val="24"/>
        </w:rPr>
        <w:t xml:space="preserve">  poda kwotę, jaką zamierza przeznaczyć na sfinansowanie zamówienia.</w:t>
      </w:r>
    </w:p>
    <w:p w14:paraId="72515BB4" w14:textId="2DC85C75"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Podczas otwarcia ofert Zamawiający poda nazwy firm, adresy Wykonawców, a także informacje dotyczące ceny, terminu wykonania zamówienia, warunków płatności  zawartych w ofertach.</w:t>
      </w:r>
    </w:p>
    <w:p w14:paraId="3637FD0E" w14:textId="50D546DB"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Nie ujawnione zostaną informacje stanowiące tajemnicę przedsiębiorstwa w rozumieniu przepisów o zwalczaniu nieuczciwej konkurencji, jeżeli Wykonawca zastrzegł w terminie składania oferty (na formularzu ofertowym), że nie mogą być one udostępniane. Wykonawca nie może zastrzec informacji, o których mowa w art. 86 ust 4 ustawy </w:t>
      </w:r>
      <w:proofErr w:type="spellStart"/>
      <w:r w:rsidRPr="0068279B">
        <w:rPr>
          <w:rFonts w:ascii="Arial" w:hAnsi="Arial" w:cs="Arial"/>
          <w:sz w:val="24"/>
          <w:szCs w:val="24"/>
        </w:rPr>
        <w:t>Pzp</w:t>
      </w:r>
      <w:proofErr w:type="spellEnd"/>
      <w:r w:rsidRPr="0068279B">
        <w:rPr>
          <w:rFonts w:ascii="Arial" w:hAnsi="Arial" w:cs="Arial"/>
          <w:sz w:val="24"/>
          <w:szCs w:val="24"/>
        </w:rPr>
        <w:t>.</w:t>
      </w:r>
    </w:p>
    <w:p w14:paraId="513AB0ED" w14:textId="486C991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części niejawnej posiedzenia Komisji, w której mogą uczestniczyć tylko członkowie Komisji, będzie dokonywana ocena ofert.</w:t>
      </w:r>
    </w:p>
    <w:p w14:paraId="53A2513C" w14:textId="7C5D923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5</w:t>
      </w:r>
      <w:r w:rsidRPr="0068279B">
        <w:rPr>
          <w:rFonts w:ascii="Arial" w:hAnsi="Arial" w:cs="Arial"/>
          <w:sz w:val="24"/>
          <w:szCs w:val="24"/>
        </w:rPr>
        <w:t xml:space="preserve">. Opis sposobu obliczenia ceny: </w:t>
      </w:r>
    </w:p>
    <w:p w14:paraId="15133C2C" w14:textId="7292222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cenę oferty powinny składać się wszystkie koszty związane z realizacją pełnego</w:t>
      </w:r>
      <w:r w:rsidR="001E6030">
        <w:rPr>
          <w:rFonts w:ascii="Arial" w:hAnsi="Arial" w:cs="Arial"/>
          <w:sz w:val="24"/>
          <w:szCs w:val="24"/>
        </w:rPr>
        <w:t xml:space="preserve"> </w:t>
      </w:r>
      <w:r w:rsidRPr="0068279B">
        <w:rPr>
          <w:rFonts w:ascii="Arial" w:hAnsi="Arial" w:cs="Arial"/>
          <w:sz w:val="24"/>
          <w:szCs w:val="24"/>
        </w:rPr>
        <w:t xml:space="preserve">zakresu zamówienia (Opis przedmiotu zamówienia) </w:t>
      </w:r>
    </w:p>
    <w:p w14:paraId="1DF82181" w14:textId="3401A1D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formularzu oferty należy podać cenę oferty łącznie z podatkiem VAT (brutto)</w:t>
      </w:r>
      <w:r w:rsidRPr="0068279B">
        <w:rPr>
          <w:rFonts w:ascii="Arial" w:hAnsi="Arial" w:cs="Arial"/>
          <w:iCs/>
          <w:sz w:val="24"/>
          <w:szCs w:val="24"/>
        </w:rPr>
        <w:t xml:space="preserve"> z </w:t>
      </w:r>
      <w:r w:rsidRPr="0068279B">
        <w:rPr>
          <w:rFonts w:ascii="Arial" w:hAnsi="Arial" w:cs="Arial"/>
          <w:iCs/>
          <w:sz w:val="24"/>
          <w:szCs w:val="24"/>
        </w:rPr>
        <w:lastRenderedPageBreak/>
        <w:t xml:space="preserve">dokładnością do dwóch miejsc po przecinku, </w:t>
      </w:r>
      <w:r w:rsidRPr="0068279B">
        <w:rPr>
          <w:rFonts w:ascii="Arial" w:hAnsi="Arial" w:cs="Arial"/>
          <w:sz w:val="24"/>
          <w:szCs w:val="24"/>
        </w:rPr>
        <w:t>w złotych polskich po zaokrągleniu do pełnych groszy, przy czym końcówki poniżej 0,5 grosza pomija się, a końcówki 0,5</w:t>
      </w:r>
      <w:r w:rsidR="00895641">
        <w:rPr>
          <w:rFonts w:ascii="Arial" w:hAnsi="Arial" w:cs="Arial"/>
          <w:sz w:val="24"/>
          <w:szCs w:val="24"/>
        </w:rPr>
        <w:t xml:space="preserve"> </w:t>
      </w:r>
      <w:r w:rsidRPr="0068279B">
        <w:rPr>
          <w:rFonts w:ascii="Arial" w:hAnsi="Arial" w:cs="Arial"/>
          <w:sz w:val="24"/>
          <w:szCs w:val="24"/>
        </w:rPr>
        <w:t>grosza i wyższe zaokrągla się do 1 grosza.</w:t>
      </w:r>
    </w:p>
    <w:p w14:paraId="532A0A35" w14:textId="2A4ACB0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Prawidłowe ustalenie podatku VAT należy do obowiązków Wykonawcy zgodnie z przepisami Ustawy z dnia 11 marca 2004 r. </w:t>
      </w:r>
      <w:r w:rsidRPr="0068279B">
        <w:rPr>
          <w:rFonts w:ascii="Arial" w:hAnsi="Arial" w:cs="Arial"/>
          <w:i/>
          <w:sz w:val="24"/>
          <w:szCs w:val="24"/>
        </w:rPr>
        <w:t>o podatku od towarów i usług</w:t>
      </w:r>
      <w:r w:rsidRPr="0068279B">
        <w:rPr>
          <w:rFonts w:ascii="Arial" w:hAnsi="Arial" w:cs="Arial"/>
          <w:sz w:val="24"/>
          <w:szCs w:val="24"/>
        </w:rPr>
        <w:t xml:space="preserve"> (Dz.U.2020.106 </w:t>
      </w:r>
      <w:proofErr w:type="spellStart"/>
      <w:r w:rsidRPr="0068279B">
        <w:rPr>
          <w:rFonts w:ascii="Arial" w:hAnsi="Arial" w:cs="Arial"/>
          <w:sz w:val="24"/>
          <w:szCs w:val="24"/>
        </w:rPr>
        <w:t>t.j</w:t>
      </w:r>
      <w:proofErr w:type="spellEnd"/>
      <w:r w:rsidRPr="0068279B">
        <w:rPr>
          <w:rFonts w:ascii="Arial" w:hAnsi="Arial" w:cs="Arial"/>
          <w:sz w:val="24"/>
          <w:szCs w:val="24"/>
        </w:rPr>
        <w:t>. z dnia 2020.01.23)</w:t>
      </w:r>
    </w:p>
    <w:p w14:paraId="0ED683E0" w14:textId="212CA8B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Cenę wykazaną w ofercie, należy traktować jako stałą i wiążącą do zakończenia realizacji przedmiotu zamówienia</w:t>
      </w:r>
      <w:r w:rsidR="00895641">
        <w:rPr>
          <w:rFonts w:ascii="Arial" w:hAnsi="Arial" w:cs="Arial"/>
          <w:sz w:val="24"/>
          <w:szCs w:val="24"/>
        </w:rPr>
        <w:t>.</w:t>
      </w:r>
    </w:p>
    <w:p w14:paraId="1B40AB7B" w14:textId="56C7DA4B"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Cena zawarta w ofercie może ulec zmianie jedynie w udokumentowanych przypadkach, których nie można było przewidzieć w chwili zawarcia umowy, to jest:</w:t>
      </w:r>
    </w:p>
    <w:p w14:paraId="1AFF5AB6" w14:textId="48EF445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zmiana stawki podatku VAT.</w:t>
      </w:r>
    </w:p>
    <w:p w14:paraId="4D835E8B" w14:textId="1E1DD5D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W sytuacji, gdy złożona oferta zawierać będzie rażąco niską cenę w stosunku do przedmiotu zamówienia, Zamawiający na podstawie art. 90 ust 1 ustawy </w:t>
      </w:r>
      <w:proofErr w:type="spellStart"/>
      <w:r w:rsidRPr="0068279B">
        <w:rPr>
          <w:rFonts w:ascii="Arial" w:hAnsi="Arial" w:cs="Arial"/>
          <w:sz w:val="24"/>
          <w:szCs w:val="24"/>
        </w:rPr>
        <w:t>Pzp</w:t>
      </w:r>
      <w:proofErr w:type="spellEnd"/>
      <w:r w:rsidRPr="0068279B">
        <w:rPr>
          <w:rFonts w:ascii="Arial" w:hAnsi="Arial" w:cs="Arial"/>
          <w:sz w:val="24"/>
          <w:szCs w:val="24"/>
        </w:rPr>
        <w:t xml:space="preserve"> zwróci się do Wykonawcy o udzielenie w określonym terminie wyjaśnień dotyczących elementów oferty mających wpływ na wysokość ceny. Zamawiający odrzuci ofertę Wykonawcy, który nie złożył wyjaśnień w wyznaczonym terminie lub jeżeli dokonana ocena wyjaśnień potwierdzi, że oferta zawiera rażąco niską cenę w stosunku do przedmiotu zamówienia.</w:t>
      </w:r>
    </w:p>
    <w:p w14:paraId="43CEE100" w14:textId="2F94906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6</w:t>
      </w:r>
      <w:r w:rsidRPr="0068279B">
        <w:rPr>
          <w:rFonts w:ascii="Arial" w:hAnsi="Arial" w:cs="Arial"/>
          <w:sz w:val="24"/>
          <w:szCs w:val="24"/>
        </w:rPr>
        <w:t>.Kryteria oceny ofert i zasady ich oceny:</w:t>
      </w:r>
    </w:p>
    <w:p w14:paraId="729A830E" w14:textId="52F8F0E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Przy wyborze najkorzystniejszej oferty, Zamawiający będzie kierował się następującym kryterium : </w:t>
      </w:r>
      <w:r w:rsidR="00895641">
        <w:rPr>
          <w:rFonts w:ascii="Arial" w:hAnsi="Arial" w:cs="Arial"/>
          <w:sz w:val="24"/>
          <w:szCs w:val="24"/>
        </w:rPr>
        <w:br/>
      </w:r>
      <w:r w:rsidRPr="0068279B">
        <w:rPr>
          <w:rFonts w:ascii="Arial" w:hAnsi="Arial" w:cs="Arial"/>
          <w:sz w:val="24"/>
          <w:szCs w:val="24"/>
        </w:rPr>
        <w:t xml:space="preserve">Cena oferty - 60 pkt </w:t>
      </w:r>
    </w:p>
    <w:p w14:paraId="2CA2A9EC" w14:textId="351DFB8C" w:rsidR="00BE34A3" w:rsidRPr="0068279B" w:rsidRDefault="00BE34A3" w:rsidP="0035020F">
      <w:pPr>
        <w:spacing w:line="360" w:lineRule="auto"/>
        <w:rPr>
          <w:rFonts w:ascii="Arial" w:hAnsi="Arial" w:cs="Arial"/>
          <w:sz w:val="24"/>
          <w:szCs w:val="24"/>
        </w:rPr>
      </w:pPr>
      <w:r w:rsidRPr="0068279B">
        <w:rPr>
          <w:rFonts w:ascii="Arial" w:eastAsia="Calibri" w:hAnsi="Arial" w:cs="Arial"/>
          <w:sz w:val="24"/>
          <w:szCs w:val="24"/>
        </w:rPr>
        <w:t xml:space="preserve">Czas usunięcia wad, stwierdzonych przez Zamawiającego, związanych z realizacją usługi sprzątania - </w:t>
      </w:r>
      <w:r w:rsidRPr="0068279B">
        <w:rPr>
          <w:rFonts w:ascii="Arial" w:hAnsi="Arial" w:cs="Arial"/>
          <w:sz w:val="24"/>
          <w:szCs w:val="24"/>
          <w:u w:val="single"/>
        </w:rPr>
        <w:t>40 pkt</w:t>
      </w:r>
      <w:r w:rsidRPr="0068279B">
        <w:rPr>
          <w:rFonts w:ascii="Arial" w:hAnsi="Arial" w:cs="Arial"/>
          <w:sz w:val="24"/>
          <w:szCs w:val="24"/>
        </w:rPr>
        <w:t xml:space="preserve"> </w:t>
      </w:r>
    </w:p>
    <w:p w14:paraId="775D83B2" w14:textId="77777777" w:rsidR="00BE34A3" w:rsidRPr="0068279B" w:rsidRDefault="00BE34A3" w:rsidP="00895641">
      <w:pPr>
        <w:spacing w:line="360" w:lineRule="auto"/>
        <w:ind w:firstLine="720"/>
        <w:rPr>
          <w:rFonts w:ascii="Arial" w:eastAsia="TimesNewRoman" w:hAnsi="Arial" w:cs="Arial"/>
          <w:sz w:val="24"/>
          <w:szCs w:val="24"/>
        </w:rPr>
      </w:pPr>
      <w:r w:rsidRPr="0068279B">
        <w:rPr>
          <w:rFonts w:ascii="Arial" w:eastAsia="Calibri" w:hAnsi="Arial" w:cs="Arial"/>
          <w:sz w:val="24"/>
          <w:szCs w:val="24"/>
        </w:rPr>
        <w:t xml:space="preserve">Cena </w:t>
      </w:r>
      <w:r w:rsidRPr="0068279B">
        <w:rPr>
          <w:rFonts w:ascii="Arial" w:eastAsia="TimesNewRoman" w:hAnsi="Arial" w:cs="Arial"/>
          <w:sz w:val="24"/>
          <w:szCs w:val="24"/>
        </w:rPr>
        <w:t>– Zamawiający wymaga określenia ceny przedmiotu zamówienia w złotych polskich. Nie będą prowadzone rozliczenia w walutach obcych. Cena musi być podana zgodnie ze wzorem oferty i musi być dla każdej z pozycji wyższa od zera.</w:t>
      </w:r>
    </w:p>
    <w:p w14:paraId="5848AFBE" w14:textId="5A47E79A" w:rsidR="00BE34A3" w:rsidRPr="0068279B" w:rsidRDefault="00BE34A3" w:rsidP="0035020F">
      <w:pPr>
        <w:spacing w:line="360" w:lineRule="auto"/>
        <w:rPr>
          <w:rFonts w:ascii="Arial" w:eastAsia="TimesNewRoman" w:hAnsi="Arial" w:cs="Arial"/>
          <w:sz w:val="24"/>
          <w:szCs w:val="24"/>
        </w:rPr>
      </w:pPr>
      <w:r w:rsidRPr="0068279B">
        <w:rPr>
          <w:rFonts w:ascii="Arial" w:eastAsia="TimesNewRoman" w:hAnsi="Arial" w:cs="Arial"/>
          <w:sz w:val="24"/>
          <w:szCs w:val="24"/>
        </w:rPr>
        <w:t>W cenę muszą być wliczone wszelkie koszty związane z realizacją przedmiotu zamówienia, jakie będzie ponosił Wykonawca, w tym m.in. podatek VAT, oraz wykonanie wszystkich obowiązków Wykonawcy, niezbędnych do zrealizowania przedmiotu zmówienia, umową jak i ewentualne ryzyko wynikające z okoliczności, których nie można było przewidzieć w chwili składania oferty.</w:t>
      </w:r>
    </w:p>
    <w:p w14:paraId="778ADEE4" w14:textId="77777777"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t>Wykonawca, składając ofertę, ma obowiązek poinformować Zamawiającego, jeżeli wybór oferty będzie prowadzić do powstania u Zamawiającego obowiązku podatkowego, wskazując nazwę (rodzaj) towaru lub usługi, których dostawa lub świadczenie będzie prowadzić do jego powstania, oraz wskazując ich wartość bez kwoty podatku.</w:t>
      </w:r>
    </w:p>
    <w:p w14:paraId="2595CCFC" w14:textId="20D46FDC"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lastRenderedPageBreak/>
        <w:t>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w:t>
      </w:r>
    </w:p>
    <w:p w14:paraId="7EE5B8A2" w14:textId="77777777"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t>Wartość podatku VAT płaconego przez Zamawiającego zostanie doliczona do podanej przez Wykonawcę wartości netto w przypadku:</w:t>
      </w:r>
    </w:p>
    <w:p w14:paraId="4DE91DEE" w14:textId="77777777" w:rsidR="00BE34A3" w:rsidRPr="00895641" w:rsidRDefault="00BE34A3" w:rsidP="00895641">
      <w:pPr>
        <w:pStyle w:val="Akapitzlist"/>
        <w:numPr>
          <w:ilvl w:val="0"/>
          <w:numId w:val="44"/>
        </w:numPr>
        <w:spacing w:line="360" w:lineRule="auto"/>
        <w:rPr>
          <w:rFonts w:ascii="Arial" w:hAnsi="Arial" w:cs="Arial"/>
          <w:sz w:val="24"/>
          <w:szCs w:val="24"/>
        </w:rPr>
      </w:pPr>
      <w:r w:rsidRPr="00895641">
        <w:rPr>
          <w:rFonts w:ascii="Arial" w:hAnsi="Arial" w:cs="Arial"/>
          <w:sz w:val="24"/>
          <w:szCs w:val="24"/>
        </w:rPr>
        <w:t>wewnątrzwspólnotowego nabycia towarów,</w:t>
      </w:r>
    </w:p>
    <w:p w14:paraId="032E0FB4" w14:textId="6D09F772" w:rsidR="00BE34A3" w:rsidRPr="00895641" w:rsidRDefault="00BE34A3" w:rsidP="00895641">
      <w:pPr>
        <w:pStyle w:val="Akapitzlist"/>
        <w:numPr>
          <w:ilvl w:val="0"/>
          <w:numId w:val="44"/>
        </w:numPr>
        <w:spacing w:line="360" w:lineRule="auto"/>
        <w:rPr>
          <w:rFonts w:ascii="Arial" w:hAnsi="Arial" w:cs="Arial"/>
          <w:sz w:val="24"/>
          <w:szCs w:val="24"/>
        </w:rPr>
      </w:pPr>
      <w:r w:rsidRPr="00895641">
        <w:rPr>
          <w:rFonts w:ascii="Arial" w:hAnsi="Arial" w:cs="Arial"/>
          <w:sz w:val="24"/>
          <w:szCs w:val="24"/>
        </w:rPr>
        <w:t>importu usług lub importu towarów, z którymi wiąże się analogiczny obowiązek doliczenia przez Zamawiającego przy porównywaniu cen ofertowych podatku VAT.</w:t>
      </w:r>
    </w:p>
    <w:p w14:paraId="0B0F13D7" w14:textId="2C66151F" w:rsidR="00BE34A3" w:rsidRPr="00895641" w:rsidRDefault="00BE34A3" w:rsidP="0035020F">
      <w:pPr>
        <w:spacing w:line="360" w:lineRule="auto"/>
        <w:rPr>
          <w:rFonts w:ascii="Arial" w:hAnsi="Arial" w:cs="Arial"/>
          <w:sz w:val="24"/>
          <w:szCs w:val="24"/>
        </w:rPr>
      </w:pPr>
      <w:r w:rsidRPr="0068279B">
        <w:rPr>
          <w:rFonts w:ascii="Arial" w:hAnsi="Arial" w:cs="Arial"/>
          <w:sz w:val="24"/>
          <w:szCs w:val="24"/>
          <w:u w:val="single"/>
        </w:rPr>
        <w:t>Cena – 60 pkt</w:t>
      </w:r>
      <w:r w:rsidRPr="0068279B">
        <w:rPr>
          <w:rFonts w:ascii="Arial" w:hAnsi="Arial" w:cs="Arial"/>
          <w:sz w:val="24"/>
          <w:szCs w:val="24"/>
        </w:rPr>
        <w:br/>
      </w:r>
      <w:r w:rsidRPr="0068279B">
        <w:rPr>
          <w:rFonts w:ascii="Arial" w:eastAsia="TimesNewRoman" w:hAnsi="Arial" w:cs="Arial"/>
          <w:sz w:val="24"/>
          <w:szCs w:val="24"/>
        </w:rPr>
        <w:t>Oferta zawierająca najniższą cenę otrzyma maksymalną liczbę punktów, a pozostałe</w:t>
      </w:r>
    </w:p>
    <w:p w14:paraId="03522ABC" w14:textId="634501D4" w:rsidR="00BE34A3" w:rsidRPr="00895641" w:rsidRDefault="00BE34A3" w:rsidP="0035020F">
      <w:pPr>
        <w:spacing w:line="360" w:lineRule="auto"/>
        <w:rPr>
          <w:rFonts w:ascii="Arial" w:eastAsia="TimesNewRoman" w:hAnsi="Arial" w:cs="Arial"/>
          <w:sz w:val="24"/>
          <w:szCs w:val="24"/>
        </w:rPr>
      </w:pPr>
      <w:r w:rsidRPr="0068279B">
        <w:rPr>
          <w:rFonts w:ascii="Arial" w:eastAsia="TimesNewRoman" w:hAnsi="Arial" w:cs="Arial"/>
          <w:sz w:val="24"/>
          <w:szCs w:val="24"/>
        </w:rPr>
        <w:t>oferty proporcjonalnie mniej wg wzoru:</w:t>
      </w:r>
    </w:p>
    <w:p w14:paraId="73A261D8" w14:textId="03614F90" w:rsidR="00BE34A3" w:rsidRPr="00E63BF2" w:rsidRDefault="00425E4F" w:rsidP="0035020F">
      <w:pPr>
        <w:spacing w:line="360" w:lineRule="auto"/>
        <w:rPr>
          <w:rFonts w:ascii="Arial" w:eastAsia="Calibri" w:hAnsi="Arial" w:cs="Arial"/>
          <w:sz w:val="24"/>
          <w:szCs w:val="24"/>
        </w:rPr>
      </w:pPr>
      <w:r w:rsidRPr="0068279B">
        <w:rPr>
          <w:rFonts w:ascii="Arial" w:hAnsi="Arial" w:cs="Arial"/>
          <w:sz w:val="24"/>
          <w:szCs w:val="24"/>
        </w:rPr>
        <w:t>Ilość punktów oferty badanej</w:t>
      </w:r>
      <w:r>
        <w:rPr>
          <w:rFonts w:ascii="Arial" w:hAnsi="Arial" w:cs="Arial"/>
          <w:sz w:val="24"/>
          <w:szCs w:val="24"/>
        </w:rPr>
        <w:t xml:space="preserve"> równa się ilorazowi</w:t>
      </w:r>
      <w:r w:rsidRPr="0068279B">
        <w:rPr>
          <w:rFonts w:ascii="Arial" w:hAnsi="Arial" w:cs="Arial"/>
          <w:sz w:val="24"/>
          <w:szCs w:val="24"/>
        </w:rPr>
        <w:t xml:space="preserve"> </w:t>
      </w:r>
      <w:r>
        <w:rPr>
          <w:rFonts w:ascii="Arial" w:eastAsia="Calibri" w:hAnsi="Arial" w:cs="Arial"/>
          <w:sz w:val="24"/>
          <w:szCs w:val="24"/>
        </w:rPr>
        <w:t>c</w:t>
      </w:r>
      <w:r w:rsidR="00BE34A3" w:rsidRPr="0068279B">
        <w:rPr>
          <w:rFonts w:ascii="Arial" w:eastAsia="Calibri" w:hAnsi="Arial" w:cs="Arial"/>
          <w:sz w:val="24"/>
          <w:szCs w:val="24"/>
        </w:rPr>
        <w:t>en</w:t>
      </w:r>
      <w:r>
        <w:rPr>
          <w:rFonts w:ascii="Arial" w:eastAsia="Calibri" w:hAnsi="Arial" w:cs="Arial"/>
          <w:sz w:val="24"/>
          <w:szCs w:val="24"/>
        </w:rPr>
        <w:t>y</w:t>
      </w:r>
      <w:r w:rsidR="00BE34A3" w:rsidRPr="0068279B">
        <w:rPr>
          <w:rFonts w:ascii="Arial" w:eastAsia="Calibri" w:hAnsi="Arial" w:cs="Arial"/>
          <w:sz w:val="24"/>
          <w:szCs w:val="24"/>
        </w:rPr>
        <w:t xml:space="preserve"> najniższ</w:t>
      </w:r>
      <w:r>
        <w:rPr>
          <w:rFonts w:ascii="Arial" w:eastAsia="Calibri" w:hAnsi="Arial" w:cs="Arial"/>
          <w:sz w:val="24"/>
          <w:szCs w:val="24"/>
        </w:rPr>
        <w:t>ej</w:t>
      </w:r>
      <w:r w:rsidR="00BE34A3" w:rsidRPr="0068279B">
        <w:rPr>
          <w:rFonts w:ascii="Arial" w:eastAsia="Calibri" w:hAnsi="Arial" w:cs="Arial"/>
          <w:sz w:val="24"/>
          <w:szCs w:val="24"/>
        </w:rPr>
        <w:t xml:space="preserve"> z ofert </w:t>
      </w:r>
      <w:proofErr w:type="spellStart"/>
      <w:r w:rsidR="00BE34A3" w:rsidRPr="0068279B">
        <w:rPr>
          <w:rFonts w:ascii="Arial" w:eastAsia="Calibri" w:hAnsi="Arial" w:cs="Arial"/>
          <w:sz w:val="24"/>
          <w:szCs w:val="24"/>
        </w:rPr>
        <w:t>nieodrzuconych</w:t>
      </w:r>
      <w:r w:rsidR="00E63BF2">
        <w:rPr>
          <w:rFonts w:ascii="Arial" w:eastAsia="Calibri" w:hAnsi="Arial" w:cs="Arial"/>
          <w:sz w:val="24"/>
          <w:szCs w:val="24"/>
        </w:rPr>
        <w:t>,</w:t>
      </w:r>
      <w:r w:rsidR="00BE34A3" w:rsidRPr="0068279B">
        <w:rPr>
          <w:rFonts w:ascii="Arial" w:eastAsia="Calibri" w:hAnsi="Arial" w:cs="Arial"/>
          <w:sz w:val="24"/>
          <w:szCs w:val="24"/>
        </w:rPr>
        <w:t>gdy</w:t>
      </w:r>
      <w:proofErr w:type="spellEnd"/>
      <w:r w:rsidR="00BE34A3" w:rsidRPr="0068279B">
        <w:rPr>
          <w:rFonts w:ascii="Arial" w:eastAsia="Calibri" w:hAnsi="Arial" w:cs="Arial"/>
          <w:sz w:val="24"/>
          <w:szCs w:val="24"/>
        </w:rPr>
        <w:t xml:space="preserve"> Wykonawca nie podlegał wykluczeniu z postępowania</w:t>
      </w:r>
      <w:r w:rsidR="00E63BF2">
        <w:rPr>
          <w:rFonts w:ascii="Arial" w:eastAsia="Calibri" w:hAnsi="Arial" w:cs="Arial"/>
          <w:sz w:val="24"/>
          <w:szCs w:val="24"/>
        </w:rPr>
        <w:t xml:space="preserve"> i ceny oferty badanej pomnożonemu przez 60 punktów.</w:t>
      </w:r>
    </w:p>
    <w:p w14:paraId="379099F3" w14:textId="138CE33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Cena  podstawiana do wzoru punktacyjnego, to cena  brutto zadania w okresie trwania umowy.</w:t>
      </w:r>
    </w:p>
    <w:p w14:paraId="416ECA22" w14:textId="77777777" w:rsidR="00BE34A3" w:rsidRPr="0068279B" w:rsidRDefault="00BE34A3" w:rsidP="0035020F">
      <w:pPr>
        <w:spacing w:line="360" w:lineRule="auto"/>
        <w:rPr>
          <w:rFonts w:ascii="Arial" w:hAnsi="Arial" w:cs="Arial"/>
          <w:sz w:val="24"/>
          <w:szCs w:val="24"/>
        </w:rPr>
      </w:pPr>
    </w:p>
    <w:p w14:paraId="524D3F6F" w14:textId="3EC921AE" w:rsidR="00BE34A3" w:rsidRPr="0068279B" w:rsidRDefault="00BE34A3" w:rsidP="0035020F">
      <w:pPr>
        <w:spacing w:line="360" w:lineRule="auto"/>
        <w:rPr>
          <w:rFonts w:ascii="Arial" w:hAnsi="Arial" w:cs="Arial"/>
          <w:sz w:val="24"/>
          <w:szCs w:val="24"/>
        </w:rPr>
      </w:pPr>
      <w:r w:rsidRPr="0068279B">
        <w:rPr>
          <w:rFonts w:ascii="Arial" w:eastAsia="Calibri" w:hAnsi="Arial" w:cs="Arial"/>
          <w:sz w:val="24"/>
          <w:szCs w:val="24"/>
          <w:u w:val="single"/>
        </w:rPr>
        <w:t>Czas usunięcia wad, stwierdzonych przez Zamawiającego, związanych z realizacją usługi sprzątania</w:t>
      </w:r>
      <w:r w:rsidRPr="0068279B">
        <w:rPr>
          <w:rFonts w:ascii="Arial" w:eastAsia="Calibri" w:hAnsi="Arial" w:cs="Arial"/>
          <w:sz w:val="24"/>
          <w:szCs w:val="24"/>
        </w:rPr>
        <w:t xml:space="preserve">  – 40 pkt </w:t>
      </w:r>
    </w:p>
    <w:p w14:paraId="7887714B" w14:textId="77777777" w:rsidR="00BE34A3" w:rsidRPr="0068279B" w:rsidRDefault="00BE34A3" w:rsidP="0035020F">
      <w:pPr>
        <w:spacing w:line="360" w:lineRule="auto"/>
        <w:rPr>
          <w:rFonts w:ascii="Arial" w:eastAsia="Calibri" w:hAnsi="Arial" w:cs="Arial"/>
          <w:sz w:val="24"/>
          <w:szCs w:val="24"/>
          <w:highlight w:val="green"/>
        </w:rPr>
      </w:pPr>
    </w:p>
    <w:p w14:paraId="7F1240A1"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W kryterium „czas usunięcia wad” będzie brana pod uwagę zaoferowana przez Wykonawcę długość czasu usunięcia wad związanych z realizacją usługi (liczona w godzinach).</w:t>
      </w:r>
    </w:p>
    <w:p w14:paraId="7A46606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Czas usunięcia wad może być dłuższy niż 6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78ECB890"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Po upływie zaoferowanego przez Wykonawcę czasu, Zamawiający sprawdzi czy wada została w sposób właściwy usunięta. Nie usunięcie wady w czasie wskazanym w ofercie będzie podstawą do naliczenia kar umownych. Wykonawca, który zaoferuje usunięcie wady w ciągu:</w:t>
      </w:r>
    </w:p>
    <w:p w14:paraId="2C715D3B"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0 - 3 godzin otrzyma 40 punktów,</w:t>
      </w:r>
    </w:p>
    <w:p w14:paraId="14127016"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4 - 5 godzin otrzyma 20 punktów,</w:t>
      </w:r>
    </w:p>
    <w:p w14:paraId="7937B363" w14:textId="5D6CEF0E" w:rsidR="00BE34A3" w:rsidRPr="00E63BF2"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6 godzin otrzyma 10 punkty</w:t>
      </w:r>
    </w:p>
    <w:p w14:paraId="68E9E1A9" w14:textId="079FBF8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lastRenderedPageBreak/>
        <w:t>Zamawiający jako najkorzystniejszą uzna ofertę z największą liczbą punktów zgodnie z kryterium oceny (tj. ceny oferty brutto i pozostałych kryteriów).</w:t>
      </w:r>
    </w:p>
    <w:p w14:paraId="77C5D6EE" w14:textId="17FC1159" w:rsidR="00E63BF2" w:rsidRDefault="00BE34A3" w:rsidP="0035020F">
      <w:pPr>
        <w:spacing w:line="360" w:lineRule="auto"/>
        <w:rPr>
          <w:rFonts w:ascii="Arial" w:hAnsi="Arial" w:cs="Arial"/>
          <w:sz w:val="24"/>
          <w:szCs w:val="24"/>
        </w:rPr>
      </w:pPr>
      <w:r w:rsidRPr="0068279B">
        <w:rPr>
          <w:rFonts w:ascii="Arial" w:hAnsi="Arial" w:cs="Arial"/>
          <w:sz w:val="24"/>
          <w:szCs w:val="24"/>
        </w:rPr>
        <w:t xml:space="preserve">Zamówienie zostanie udzielone temu Wykonawcy, którego oferta uzyska największą ilość punktów (stosując stupunktową skalę ocen) z zaokrągleniem do dwóch miejsc po przecinku obliczoną wg poniższego </w:t>
      </w:r>
      <w:proofErr w:type="spellStart"/>
      <w:r w:rsidRPr="0068279B">
        <w:rPr>
          <w:rFonts w:ascii="Arial" w:hAnsi="Arial" w:cs="Arial"/>
          <w:sz w:val="24"/>
          <w:szCs w:val="24"/>
        </w:rPr>
        <w:t>wzoru:</w:t>
      </w:r>
      <w:r w:rsidR="00E63BF2">
        <w:rPr>
          <w:rFonts w:ascii="Arial" w:hAnsi="Arial" w:cs="Arial"/>
          <w:sz w:val="24"/>
          <w:szCs w:val="24"/>
        </w:rPr>
        <w:t>O</w:t>
      </w:r>
      <w:proofErr w:type="spellEnd"/>
      <w:r w:rsidR="00E63BF2">
        <w:rPr>
          <w:rFonts w:ascii="Arial" w:hAnsi="Arial" w:cs="Arial"/>
          <w:sz w:val="24"/>
          <w:szCs w:val="24"/>
        </w:rPr>
        <w:t xml:space="preserve"> z indeksem o równa się O z indeksem </w:t>
      </w:r>
      <w:proofErr w:type="spellStart"/>
      <w:r w:rsidR="00E63BF2">
        <w:rPr>
          <w:rFonts w:ascii="Arial" w:hAnsi="Arial" w:cs="Arial"/>
          <w:sz w:val="24"/>
          <w:szCs w:val="24"/>
        </w:rPr>
        <w:t>oc</w:t>
      </w:r>
      <w:proofErr w:type="spellEnd"/>
      <w:r w:rsidR="00E63BF2">
        <w:rPr>
          <w:rFonts w:ascii="Arial" w:hAnsi="Arial" w:cs="Arial"/>
          <w:sz w:val="24"/>
          <w:szCs w:val="24"/>
        </w:rPr>
        <w:t xml:space="preserve"> dodać O z indeksem o </w:t>
      </w:r>
      <w:proofErr w:type="spellStart"/>
      <w:r w:rsidR="00E63BF2">
        <w:rPr>
          <w:rFonts w:ascii="Arial" w:hAnsi="Arial" w:cs="Arial"/>
          <w:sz w:val="24"/>
          <w:szCs w:val="24"/>
        </w:rPr>
        <w:t>sz</w:t>
      </w:r>
      <w:proofErr w:type="spellEnd"/>
    </w:p>
    <w:p w14:paraId="1054A3F3" w14:textId="367669CE" w:rsidR="00BE34A3" w:rsidRPr="0068279B" w:rsidRDefault="00BE34A3" w:rsidP="0035020F">
      <w:pPr>
        <w:spacing w:line="360" w:lineRule="auto"/>
        <w:rPr>
          <w:rFonts w:ascii="Arial" w:hAnsi="Arial" w:cs="Arial"/>
          <w:sz w:val="24"/>
          <w:szCs w:val="24"/>
          <w:vertAlign w:val="subscript"/>
        </w:rPr>
      </w:pPr>
      <w:proofErr w:type="spellStart"/>
      <w:r w:rsidRPr="0068279B">
        <w:rPr>
          <w:rFonts w:ascii="Arial" w:hAnsi="Arial" w:cs="Arial"/>
          <w:sz w:val="24"/>
          <w:szCs w:val="24"/>
        </w:rPr>
        <w:t>O</w:t>
      </w:r>
      <w:r w:rsidRPr="0068279B">
        <w:rPr>
          <w:rFonts w:ascii="Arial" w:hAnsi="Arial" w:cs="Arial"/>
          <w:sz w:val="24"/>
          <w:szCs w:val="24"/>
          <w:vertAlign w:val="subscript"/>
        </w:rPr>
        <w:t>o</w:t>
      </w:r>
      <w:proofErr w:type="spellEnd"/>
      <w:r w:rsidRPr="0068279B">
        <w:rPr>
          <w:rFonts w:ascii="Arial" w:hAnsi="Arial" w:cs="Arial"/>
          <w:sz w:val="24"/>
          <w:szCs w:val="24"/>
        </w:rPr>
        <w:t>=</w:t>
      </w:r>
      <w:proofErr w:type="spellStart"/>
      <w:r w:rsidRPr="0068279B">
        <w:rPr>
          <w:rFonts w:ascii="Arial" w:hAnsi="Arial" w:cs="Arial"/>
          <w:sz w:val="24"/>
          <w:szCs w:val="24"/>
        </w:rPr>
        <w:t>O</w:t>
      </w:r>
      <w:r w:rsidRPr="0068279B">
        <w:rPr>
          <w:rFonts w:ascii="Arial" w:hAnsi="Arial" w:cs="Arial"/>
          <w:sz w:val="24"/>
          <w:szCs w:val="24"/>
          <w:vertAlign w:val="subscript"/>
        </w:rPr>
        <w:t>oC</w:t>
      </w:r>
      <w:r w:rsidRPr="0068279B">
        <w:rPr>
          <w:rFonts w:ascii="Arial" w:hAnsi="Arial" w:cs="Arial"/>
          <w:sz w:val="24"/>
          <w:szCs w:val="24"/>
        </w:rPr>
        <w:t>+O</w:t>
      </w:r>
      <w:r w:rsidRPr="0068279B">
        <w:rPr>
          <w:rFonts w:ascii="Arial" w:hAnsi="Arial" w:cs="Arial"/>
          <w:sz w:val="24"/>
          <w:szCs w:val="24"/>
          <w:vertAlign w:val="subscript"/>
        </w:rPr>
        <w:t>oSz</w:t>
      </w:r>
      <w:proofErr w:type="spellEnd"/>
    </w:p>
    <w:p w14:paraId="3322B5E3" w14:textId="3C32511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Gdzie:</w:t>
      </w:r>
    </w:p>
    <w:p w14:paraId="55A8A359" w14:textId="1593A0C3" w:rsidR="00BE34A3" w:rsidRPr="0068279B" w:rsidRDefault="00E63BF2" w:rsidP="0035020F">
      <w:pPr>
        <w:spacing w:line="360" w:lineRule="auto"/>
        <w:rPr>
          <w:rFonts w:ascii="Arial" w:hAnsi="Arial" w:cs="Arial"/>
          <w:sz w:val="24"/>
          <w:szCs w:val="24"/>
        </w:rPr>
      </w:pPr>
      <w:r>
        <w:rPr>
          <w:rFonts w:ascii="Arial" w:hAnsi="Arial" w:cs="Arial"/>
          <w:sz w:val="24"/>
          <w:szCs w:val="24"/>
        </w:rPr>
        <w:t>O z indeksem o</w:t>
      </w:r>
      <w:r w:rsidR="00BE34A3" w:rsidRPr="0068279B">
        <w:rPr>
          <w:rFonts w:ascii="Arial" w:hAnsi="Arial" w:cs="Arial"/>
          <w:sz w:val="24"/>
          <w:szCs w:val="24"/>
        </w:rPr>
        <w:t xml:space="preserve"> - całkowita ocena punktowa badanej oferty, która nie podlega odrzuceniu i Wykonawca nie podlega wykluczeniu z postępowania.</w:t>
      </w:r>
    </w:p>
    <w:p w14:paraId="418F7E06" w14:textId="45CCDA0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E63BF2">
        <w:rPr>
          <w:rFonts w:ascii="Arial" w:hAnsi="Arial" w:cs="Arial"/>
          <w:sz w:val="24"/>
          <w:szCs w:val="24"/>
          <w:vertAlign w:val="subscript"/>
        </w:rPr>
        <w:t xml:space="preserve"> </w:t>
      </w:r>
      <w:r w:rsidR="00E63BF2">
        <w:rPr>
          <w:rFonts w:ascii="Arial" w:hAnsi="Arial" w:cs="Arial"/>
          <w:sz w:val="24"/>
          <w:szCs w:val="24"/>
        </w:rPr>
        <w:t xml:space="preserve">z indeksem </w:t>
      </w:r>
      <w:proofErr w:type="spellStart"/>
      <w:r w:rsidR="00E63BF2">
        <w:rPr>
          <w:rFonts w:ascii="Arial" w:hAnsi="Arial" w:cs="Arial"/>
          <w:sz w:val="24"/>
          <w:szCs w:val="24"/>
        </w:rPr>
        <w:t>oc</w:t>
      </w:r>
      <w:proofErr w:type="spellEnd"/>
      <w:r w:rsidR="00E63BF2">
        <w:rPr>
          <w:rFonts w:ascii="Arial" w:hAnsi="Arial" w:cs="Arial"/>
          <w:sz w:val="24"/>
          <w:szCs w:val="24"/>
        </w:rPr>
        <w:t xml:space="preserve"> </w:t>
      </w:r>
      <w:r w:rsidRPr="0068279B">
        <w:rPr>
          <w:rFonts w:ascii="Arial" w:hAnsi="Arial" w:cs="Arial"/>
          <w:sz w:val="24"/>
          <w:szCs w:val="24"/>
        </w:rPr>
        <w:t>- ocena punktowa badanej oferty w kryterium: „cena”</w:t>
      </w:r>
    </w:p>
    <w:p w14:paraId="38E28D36" w14:textId="1345B0C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57010A">
        <w:rPr>
          <w:rFonts w:ascii="Arial" w:hAnsi="Arial" w:cs="Arial"/>
          <w:sz w:val="24"/>
          <w:szCs w:val="24"/>
          <w:vertAlign w:val="subscript"/>
        </w:rPr>
        <w:t xml:space="preserve"> </w:t>
      </w:r>
      <w:r w:rsidR="0057010A">
        <w:rPr>
          <w:rFonts w:ascii="Arial" w:hAnsi="Arial" w:cs="Arial"/>
          <w:sz w:val="24"/>
          <w:szCs w:val="24"/>
        </w:rPr>
        <w:t xml:space="preserve">z </w:t>
      </w:r>
      <w:proofErr w:type="spellStart"/>
      <w:r w:rsidR="0057010A">
        <w:rPr>
          <w:rFonts w:ascii="Arial" w:hAnsi="Arial" w:cs="Arial"/>
          <w:sz w:val="24"/>
          <w:szCs w:val="24"/>
        </w:rPr>
        <w:t>indekszem</w:t>
      </w:r>
      <w:proofErr w:type="spellEnd"/>
      <w:r w:rsidR="0057010A">
        <w:rPr>
          <w:rFonts w:ascii="Arial" w:hAnsi="Arial" w:cs="Arial"/>
          <w:sz w:val="24"/>
          <w:szCs w:val="24"/>
        </w:rPr>
        <w:t xml:space="preserve"> o </w:t>
      </w:r>
      <w:proofErr w:type="spellStart"/>
      <w:r w:rsidR="0057010A">
        <w:rPr>
          <w:rFonts w:ascii="Arial" w:hAnsi="Arial" w:cs="Arial"/>
          <w:sz w:val="24"/>
          <w:szCs w:val="24"/>
        </w:rPr>
        <w:t>sz</w:t>
      </w:r>
      <w:proofErr w:type="spellEnd"/>
      <w:r w:rsidRPr="0068279B">
        <w:rPr>
          <w:rFonts w:ascii="Arial" w:hAnsi="Arial" w:cs="Arial"/>
          <w:sz w:val="24"/>
          <w:szCs w:val="24"/>
        </w:rPr>
        <w:t>- ocena punktowa badanej oferty w kryterium „</w:t>
      </w:r>
      <w:r w:rsidRPr="0068279B">
        <w:rPr>
          <w:rFonts w:ascii="Arial" w:eastAsia="Calibri" w:hAnsi="Arial" w:cs="Arial"/>
          <w:sz w:val="24"/>
          <w:szCs w:val="24"/>
        </w:rPr>
        <w:t xml:space="preserve">czas usunięcia wad, stwierdzonych przez Zamawiającego, związanych z realizacją usługi sprzątania”  </w:t>
      </w:r>
    </w:p>
    <w:p w14:paraId="5A0AD529" w14:textId="7B6AD59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Jeżeli nie można wybrać najkorzystniejszej oferty z uwagi na to, że dwie lub więcej ofert przedstawia taki sam bilans kryterium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CA07F33" w14:textId="77777777" w:rsidR="00BE34A3" w:rsidRPr="0068279B" w:rsidRDefault="00BE34A3" w:rsidP="0035020F">
      <w:pPr>
        <w:spacing w:line="360" w:lineRule="auto"/>
        <w:rPr>
          <w:rFonts w:ascii="Arial" w:hAnsi="Arial" w:cs="Arial"/>
          <w:sz w:val="24"/>
          <w:szCs w:val="24"/>
        </w:rPr>
      </w:pPr>
    </w:p>
    <w:p w14:paraId="643CCAA6" w14:textId="001CA74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7</w:t>
      </w:r>
      <w:r w:rsidRPr="0068279B">
        <w:rPr>
          <w:rFonts w:ascii="Arial" w:hAnsi="Arial" w:cs="Arial"/>
          <w:sz w:val="24"/>
          <w:szCs w:val="24"/>
        </w:rPr>
        <w:t>. Zabezpieczenie należytego wykonania umowy:</w:t>
      </w:r>
    </w:p>
    <w:p w14:paraId="0B373DB7"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Zamawiający nie przewiduje wniesienia zabezpieczenia w niniejszym postępowaniu.</w:t>
      </w:r>
    </w:p>
    <w:p w14:paraId="07B545F2" w14:textId="244AA50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8</w:t>
      </w:r>
      <w:r w:rsidRPr="0068279B">
        <w:rPr>
          <w:rFonts w:ascii="Arial" w:hAnsi="Arial" w:cs="Arial"/>
          <w:sz w:val="24"/>
          <w:szCs w:val="24"/>
        </w:rPr>
        <w:t>. Istotne postanowienia do umowy oraz formalności jakie musi spełnić Wykonawca przed podpisaniem umowy:</w:t>
      </w:r>
    </w:p>
    <w:p w14:paraId="1D3E1138" w14:textId="74371E6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Istotne postanowienia do umowy zawiera załącznik Nr 8 – projekt umowy.</w:t>
      </w:r>
    </w:p>
    <w:p w14:paraId="71274557" w14:textId="00AA871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Wybrany Wykonawca jest zobowiązany do zawarcia umowy w terminie i miejscu wyznaczonym przez Zamawiającego nie wcześniej niż 5 lub 10 dni (w zależności od  formy przekazania) od dnia przekazania zawiadomienia o wyborze oferty z uwzględnieniem art. 94 ust. 2 ustawy </w:t>
      </w:r>
      <w:proofErr w:type="spellStart"/>
      <w:r w:rsidRPr="0068279B">
        <w:rPr>
          <w:rFonts w:ascii="Arial" w:hAnsi="Arial" w:cs="Arial"/>
          <w:sz w:val="24"/>
          <w:szCs w:val="24"/>
        </w:rPr>
        <w:t>Pzp</w:t>
      </w:r>
      <w:proofErr w:type="spellEnd"/>
      <w:r w:rsidRPr="0068279B">
        <w:rPr>
          <w:rFonts w:ascii="Arial" w:hAnsi="Arial" w:cs="Arial"/>
          <w:sz w:val="24"/>
          <w:szCs w:val="24"/>
        </w:rPr>
        <w:t>.</w:t>
      </w:r>
    </w:p>
    <w:p w14:paraId="61E4B4FD" w14:textId="1D527DA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przypadku otrzymania zamówienia przez podmiot występujący wspólnie Wykonawca przed podpisaniem umowy jest zobligowany do przedłożenia umowy</w:t>
      </w:r>
      <w:r w:rsidR="0057010A">
        <w:rPr>
          <w:rFonts w:ascii="Arial" w:hAnsi="Arial" w:cs="Arial"/>
          <w:sz w:val="24"/>
          <w:szCs w:val="24"/>
        </w:rPr>
        <w:t xml:space="preserve"> </w:t>
      </w:r>
      <w:r w:rsidRPr="0068279B">
        <w:rPr>
          <w:rFonts w:ascii="Arial" w:hAnsi="Arial" w:cs="Arial"/>
          <w:sz w:val="24"/>
          <w:szCs w:val="24"/>
        </w:rPr>
        <w:t>regulującej współpracę podmiotu występującego wspólnie.</w:t>
      </w:r>
    </w:p>
    <w:p w14:paraId="0C1507F8" w14:textId="31DDBF0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przypadku, gdy okres ekspiracji polisy nastąpi w trakcie realizacji umowy, Wykonawca zobowiązany jest w terminie 14 dni przed wskazanym w polisie końcem okresu ubezpieczenia do przedłożenia Zamawiającemu dokumentu stwierdzającego kontynuację ochrony ubezpieczeniowej w zakresie i przy sumie ubezpieczenia, co najmniej odpowiadającym w</w:t>
      </w:r>
      <w:r w:rsidR="000E71AA" w:rsidRPr="0068279B">
        <w:rPr>
          <w:rFonts w:ascii="Arial" w:hAnsi="Arial" w:cs="Arial"/>
          <w:sz w:val="24"/>
          <w:szCs w:val="24"/>
        </w:rPr>
        <w:t>/</w:t>
      </w:r>
      <w:r w:rsidRPr="0068279B">
        <w:rPr>
          <w:rFonts w:ascii="Arial" w:hAnsi="Arial" w:cs="Arial"/>
          <w:sz w:val="24"/>
          <w:szCs w:val="24"/>
        </w:rPr>
        <w:t>w warunkom dotychczasowej polisy na kolejny okres ubezpieczenia (polisa, nota pokrycia) wraz z dowodem opłacenia tego ubezpieczenia.</w:t>
      </w:r>
    </w:p>
    <w:p w14:paraId="03E50167" w14:textId="0C34BF2F"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lastRenderedPageBreak/>
        <w:t>Jeżeli Wykonawca, którego oferta została wybrana, uchyla się od zawarcia umowy w sprawie zamówienia publicznego lub nie wnosi wymaganego zabezpieczenia</w:t>
      </w:r>
      <w:r w:rsidR="0057010A">
        <w:rPr>
          <w:rFonts w:ascii="Arial" w:hAnsi="Arial" w:cs="Arial"/>
          <w:sz w:val="24"/>
          <w:szCs w:val="24"/>
        </w:rPr>
        <w:t xml:space="preserve"> </w:t>
      </w:r>
      <w:r w:rsidRPr="0068279B">
        <w:rPr>
          <w:rFonts w:ascii="Arial" w:hAnsi="Arial" w:cs="Arial"/>
          <w:sz w:val="24"/>
          <w:szCs w:val="24"/>
        </w:rPr>
        <w:t>należytego wykonania umowy, Zamawiający może wybrać ofertę najkorzystniejszą</w:t>
      </w:r>
      <w:r w:rsidR="0057010A">
        <w:rPr>
          <w:rFonts w:ascii="Arial" w:hAnsi="Arial" w:cs="Arial"/>
          <w:sz w:val="24"/>
          <w:szCs w:val="24"/>
        </w:rPr>
        <w:t xml:space="preserve"> </w:t>
      </w:r>
      <w:r w:rsidRPr="0068279B">
        <w:rPr>
          <w:rFonts w:ascii="Arial" w:hAnsi="Arial" w:cs="Arial"/>
          <w:sz w:val="24"/>
          <w:szCs w:val="24"/>
        </w:rPr>
        <w:t>spośród pozostałych ofert, bez przeprowadzania ich ponownego badania i oceny,</w:t>
      </w:r>
      <w:r w:rsidR="0057010A">
        <w:rPr>
          <w:rFonts w:ascii="Arial" w:hAnsi="Arial" w:cs="Arial"/>
          <w:sz w:val="24"/>
          <w:szCs w:val="24"/>
        </w:rPr>
        <w:t xml:space="preserve"> </w:t>
      </w:r>
      <w:r w:rsidRPr="0068279B">
        <w:rPr>
          <w:rFonts w:ascii="Arial" w:hAnsi="Arial" w:cs="Arial"/>
          <w:sz w:val="24"/>
          <w:szCs w:val="24"/>
        </w:rPr>
        <w:t xml:space="preserve">chyba że zachodzą przesłanki unieważnienia postępowania, o których mowa w art. 93 ustawy </w:t>
      </w:r>
      <w:proofErr w:type="spellStart"/>
      <w:r w:rsidRPr="0068279B">
        <w:rPr>
          <w:rFonts w:ascii="Arial" w:hAnsi="Arial" w:cs="Arial"/>
          <w:sz w:val="24"/>
          <w:szCs w:val="24"/>
        </w:rPr>
        <w:t>Pzp</w:t>
      </w:r>
      <w:proofErr w:type="spellEnd"/>
      <w:r w:rsidRPr="0068279B">
        <w:rPr>
          <w:rFonts w:ascii="Arial" w:hAnsi="Arial" w:cs="Arial"/>
          <w:sz w:val="24"/>
          <w:szCs w:val="24"/>
        </w:rPr>
        <w:t>.</w:t>
      </w:r>
    </w:p>
    <w:p w14:paraId="037380CC" w14:textId="298F5CD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9</w:t>
      </w:r>
      <w:r w:rsidRPr="0068279B">
        <w:rPr>
          <w:rFonts w:ascii="Arial" w:hAnsi="Arial" w:cs="Arial"/>
          <w:sz w:val="24"/>
          <w:szCs w:val="24"/>
        </w:rPr>
        <w:t>.Odrzucenie ofert:</w:t>
      </w:r>
    </w:p>
    <w:p w14:paraId="6117FF5C" w14:textId="1620D38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Zamawiający odrzuci ofertę w przypadkach określonych w art. 89 ust. 1 ustawy </w:t>
      </w:r>
      <w:proofErr w:type="spellStart"/>
      <w:r w:rsidRPr="0068279B">
        <w:rPr>
          <w:rFonts w:ascii="Arial" w:hAnsi="Arial" w:cs="Arial"/>
          <w:sz w:val="24"/>
          <w:szCs w:val="24"/>
        </w:rPr>
        <w:t>Pzp</w:t>
      </w:r>
      <w:proofErr w:type="spellEnd"/>
      <w:r w:rsidRPr="0068279B">
        <w:rPr>
          <w:rFonts w:ascii="Arial" w:hAnsi="Arial" w:cs="Arial"/>
          <w:sz w:val="24"/>
          <w:szCs w:val="24"/>
        </w:rPr>
        <w:t>.</w:t>
      </w:r>
    </w:p>
    <w:p w14:paraId="70AC6581" w14:textId="4F615713" w:rsidR="00BE34A3" w:rsidRPr="0068279B" w:rsidRDefault="00705084" w:rsidP="0035020F">
      <w:pPr>
        <w:spacing w:line="360" w:lineRule="auto"/>
        <w:rPr>
          <w:rFonts w:ascii="Arial" w:hAnsi="Arial" w:cs="Arial"/>
          <w:sz w:val="24"/>
          <w:szCs w:val="24"/>
        </w:rPr>
      </w:pPr>
      <w:r>
        <w:rPr>
          <w:rFonts w:ascii="Arial" w:hAnsi="Arial" w:cs="Arial"/>
          <w:sz w:val="24"/>
          <w:szCs w:val="24"/>
        </w:rPr>
        <w:t>20</w:t>
      </w:r>
      <w:r w:rsidR="00BE34A3" w:rsidRPr="0068279B">
        <w:rPr>
          <w:rFonts w:ascii="Arial" w:hAnsi="Arial" w:cs="Arial"/>
          <w:sz w:val="24"/>
          <w:szCs w:val="24"/>
        </w:rPr>
        <w:t>.</w:t>
      </w:r>
      <w:r w:rsidR="0057010A">
        <w:rPr>
          <w:rFonts w:ascii="Arial" w:hAnsi="Arial" w:cs="Arial"/>
          <w:sz w:val="24"/>
          <w:szCs w:val="24"/>
        </w:rPr>
        <w:t xml:space="preserve"> </w:t>
      </w:r>
      <w:r w:rsidR="00BE34A3" w:rsidRPr="0068279B">
        <w:rPr>
          <w:rFonts w:ascii="Arial" w:hAnsi="Arial" w:cs="Arial"/>
          <w:sz w:val="24"/>
          <w:szCs w:val="24"/>
        </w:rPr>
        <w:t>Unieważnienie postępowania:</w:t>
      </w:r>
    </w:p>
    <w:p w14:paraId="5A5E7719" w14:textId="2B8CC9C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Zamawiający unieważni postępowanie w przypadkach określonych w art. 93 ustawy </w:t>
      </w:r>
      <w:proofErr w:type="spellStart"/>
      <w:r w:rsidRPr="0068279B">
        <w:rPr>
          <w:rFonts w:ascii="Arial" w:hAnsi="Arial" w:cs="Arial"/>
          <w:sz w:val="24"/>
          <w:szCs w:val="24"/>
        </w:rPr>
        <w:t>Pzp</w:t>
      </w:r>
      <w:proofErr w:type="spellEnd"/>
      <w:r w:rsidRPr="0068279B">
        <w:rPr>
          <w:rFonts w:ascii="Arial" w:hAnsi="Arial" w:cs="Arial"/>
          <w:sz w:val="24"/>
          <w:szCs w:val="24"/>
        </w:rPr>
        <w:t>.</w:t>
      </w:r>
    </w:p>
    <w:p w14:paraId="750BE0BB" w14:textId="7E114948" w:rsidR="00BE34A3" w:rsidRPr="0068279B" w:rsidRDefault="00705084" w:rsidP="0035020F">
      <w:pPr>
        <w:spacing w:line="360" w:lineRule="auto"/>
        <w:rPr>
          <w:rFonts w:ascii="Arial" w:hAnsi="Arial" w:cs="Arial"/>
          <w:sz w:val="24"/>
          <w:szCs w:val="24"/>
        </w:rPr>
      </w:pPr>
      <w:r>
        <w:rPr>
          <w:rFonts w:ascii="Arial" w:hAnsi="Arial" w:cs="Arial"/>
          <w:sz w:val="24"/>
          <w:szCs w:val="24"/>
        </w:rPr>
        <w:t>21</w:t>
      </w:r>
      <w:r w:rsidR="00BE34A3" w:rsidRPr="0068279B">
        <w:rPr>
          <w:rFonts w:ascii="Arial" w:hAnsi="Arial" w:cs="Arial"/>
          <w:sz w:val="24"/>
          <w:szCs w:val="24"/>
        </w:rPr>
        <w:t>. Osoby uprawione do kontaktowanie się z Wykonawcami:</w:t>
      </w:r>
    </w:p>
    <w:p w14:paraId="4C7931C1" w14:textId="6A1A5BE3" w:rsidR="00BE34A3" w:rsidRPr="0057010A" w:rsidRDefault="00BE34A3" w:rsidP="0035020F">
      <w:pPr>
        <w:spacing w:line="360" w:lineRule="auto"/>
        <w:rPr>
          <w:rFonts w:ascii="Arial" w:hAnsi="Arial" w:cs="Arial"/>
          <w:sz w:val="24"/>
          <w:szCs w:val="24"/>
        </w:rPr>
      </w:pPr>
      <w:r w:rsidRPr="0068279B">
        <w:rPr>
          <w:rFonts w:ascii="Arial" w:hAnsi="Arial" w:cs="Arial"/>
          <w:sz w:val="24"/>
          <w:szCs w:val="24"/>
        </w:rPr>
        <w:t>(osoba przygotowująca postępowanie</w:t>
      </w:r>
      <w:r w:rsidR="0057010A">
        <w:rPr>
          <w:rFonts w:ascii="Arial" w:hAnsi="Arial" w:cs="Arial"/>
          <w:sz w:val="24"/>
          <w:szCs w:val="24"/>
        </w:rPr>
        <w:t>)</w:t>
      </w:r>
      <w:r w:rsidRPr="0068279B">
        <w:rPr>
          <w:rFonts w:ascii="Arial" w:hAnsi="Arial" w:cs="Arial"/>
          <w:sz w:val="24"/>
          <w:szCs w:val="24"/>
        </w:rPr>
        <w:t xml:space="preserve"> :Jolanta  Bilska</w:t>
      </w:r>
    </w:p>
    <w:p w14:paraId="60768C5B" w14:textId="310144D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w:t>
      </w:r>
      <w:r w:rsidR="00705084">
        <w:rPr>
          <w:rFonts w:ascii="Arial" w:hAnsi="Arial" w:cs="Arial"/>
          <w:sz w:val="24"/>
          <w:szCs w:val="24"/>
        </w:rPr>
        <w:t>2</w:t>
      </w:r>
      <w:r w:rsidRPr="0068279B">
        <w:rPr>
          <w:rFonts w:ascii="Arial" w:hAnsi="Arial" w:cs="Arial"/>
          <w:sz w:val="24"/>
          <w:szCs w:val="24"/>
        </w:rPr>
        <w:t>.Pouczenie o środkach ochrony prawnej przysługujących Wykonawcy w toku</w:t>
      </w:r>
      <w:r w:rsidR="0057010A">
        <w:rPr>
          <w:rFonts w:ascii="Arial" w:hAnsi="Arial" w:cs="Arial"/>
          <w:sz w:val="24"/>
          <w:szCs w:val="24"/>
        </w:rPr>
        <w:t xml:space="preserve"> </w:t>
      </w:r>
      <w:r w:rsidRPr="0068279B">
        <w:rPr>
          <w:rFonts w:ascii="Arial" w:hAnsi="Arial" w:cs="Arial"/>
          <w:sz w:val="24"/>
          <w:szCs w:val="24"/>
        </w:rPr>
        <w:t>postępowania o udzielenie zamówienia publicznego:</w:t>
      </w:r>
    </w:p>
    <w:p w14:paraId="1D43AC13" w14:textId="5989149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Wykonawcy, a także innemu podmiotowi, jeżeli ma lub miał interes w uzyskaniu danego zamówienia oraz poniósł lub może ponieść szkodę w wyniku naruszenia przez Zamawiającego przepisów niniejszej ustawy przysługują środki ochrony prawnej przewidziane w dziale VI ustawy </w:t>
      </w:r>
      <w:proofErr w:type="spellStart"/>
      <w:r w:rsidRPr="0068279B">
        <w:rPr>
          <w:rFonts w:ascii="Arial" w:hAnsi="Arial" w:cs="Arial"/>
          <w:sz w:val="24"/>
          <w:szCs w:val="24"/>
        </w:rPr>
        <w:t>Pzp</w:t>
      </w:r>
      <w:proofErr w:type="spellEnd"/>
      <w:r w:rsidRPr="0068279B">
        <w:rPr>
          <w:rFonts w:ascii="Arial" w:hAnsi="Arial" w:cs="Arial"/>
          <w:sz w:val="24"/>
          <w:szCs w:val="24"/>
        </w:rPr>
        <w:t xml:space="preserve">. Środki ochrony prawnej wobec ogłoszenia o zamówieniu oraz SIWZ przysługują również organizacjom wpisanym na listę, o której mowa w art. 154 pkt 5 ustawy </w:t>
      </w:r>
      <w:proofErr w:type="spellStart"/>
      <w:r w:rsidRPr="0068279B">
        <w:rPr>
          <w:rFonts w:ascii="Arial" w:hAnsi="Arial" w:cs="Arial"/>
          <w:sz w:val="24"/>
          <w:szCs w:val="24"/>
        </w:rPr>
        <w:t>Pzp</w:t>
      </w:r>
      <w:proofErr w:type="spellEnd"/>
      <w:r w:rsidRPr="0068279B">
        <w:rPr>
          <w:rFonts w:ascii="Arial" w:hAnsi="Arial" w:cs="Arial"/>
          <w:sz w:val="24"/>
          <w:szCs w:val="24"/>
        </w:rPr>
        <w:t>.</w:t>
      </w:r>
    </w:p>
    <w:p w14:paraId="07786B6F" w14:textId="50ED2A7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Do niniejszego postępowania mają zastosowanie środki ochrony prawnej określone w art. 179-198 ustawy </w:t>
      </w:r>
      <w:proofErr w:type="spellStart"/>
      <w:r w:rsidRPr="0068279B">
        <w:rPr>
          <w:rFonts w:ascii="Arial" w:hAnsi="Arial" w:cs="Arial"/>
          <w:sz w:val="24"/>
          <w:szCs w:val="24"/>
        </w:rPr>
        <w:t>Pzp</w:t>
      </w:r>
      <w:proofErr w:type="spellEnd"/>
      <w:r w:rsidRPr="0068279B">
        <w:rPr>
          <w:rFonts w:ascii="Arial" w:hAnsi="Arial" w:cs="Arial"/>
          <w:sz w:val="24"/>
          <w:szCs w:val="24"/>
        </w:rPr>
        <w:t xml:space="preserve"> w szczególności:</w:t>
      </w:r>
      <w:r w:rsidR="001C4968">
        <w:rPr>
          <w:rFonts w:ascii="Arial" w:hAnsi="Arial" w:cs="Arial"/>
          <w:sz w:val="24"/>
          <w:szCs w:val="24"/>
        </w:rPr>
        <w:t xml:space="preserve"> </w:t>
      </w:r>
      <w:r w:rsidRPr="0068279B">
        <w:rPr>
          <w:rFonts w:ascii="Arial" w:hAnsi="Arial" w:cs="Arial"/>
          <w:sz w:val="24"/>
          <w:szCs w:val="24"/>
        </w:rPr>
        <w:t>Odwołanie:</w:t>
      </w:r>
    </w:p>
    <w:p w14:paraId="31BE3121" w14:textId="69CB80C1"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2</w:t>
      </w:r>
      <w:r>
        <w:rPr>
          <w:rFonts w:ascii="Arial" w:hAnsi="Arial" w:cs="Arial"/>
          <w:sz w:val="24"/>
          <w:szCs w:val="24"/>
        </w:rPr>
        <w:t>.1.</w:t>
      </w:r>
      <w:r w:rsidR="00BE34A3" w:rsidRPr="0068279B">
        <w:rPr>
          <w:rFonts w:ascii="Arial" w:hAnsi="Arial" w:cs="Arial"/>
          <w:sz w:val="24"/>
          <w:szCs w:val="24"/>
        </w:rPr>
        <w:t>Odwołanie przysługuje wyłącznie od niezgodnej z przepisami ustawy czynności zamawiającego podjętej w postępowaniu o udzielenie zamówienia lub zaniechania czynności, do której za</w:t>
      </w:r>
      <w:r w:rsidR="00BE34A3" w:rsidRPr="0068279B">
        <w:rPr>
          <w:rFonts w:ascii="Arial" w:hAnsi="Arial" w:cs="Arial"/>
          <w:sz w:val="24"/>
          <w:szCs w:val="24"/>
        </w:rPr>
        <w:softHyphen/>
        <w:t>mawiający jest zobowiązany na podstawie ustawy.</w:t>
      </w:r>
    </w:p>
    <w:p w14:paraId="686F947B" w14:textId="365B063C"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Jeżeli wartość zamówienia jest mniejsza niż kwoty określone w przepisach wydanych na podstawie art. 11 ust. 8 ustawy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 odwołanie przysługuje wyłącznie wobec czynności:</w:t>
      </w:r>
    </w:p>
    <w:p w14:paraId="1BA01631" w14:textId="1FA03002"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wyboru trybu negocjacji bez ogłoszenia, zamówienia z wolnej ręki lub zapytania o cenę;</w:t>
      </w:r>
    </w:p>
    <w:p w14:paraId="678011AB"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określenia warunków udziału w postępowaniu;</w:t>
      </w:r>
    </w:p>
    <w:p w14:paraId="3732ABFB"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wykluczenia odwołującego z postępowania o udzielenie zamówienia;</w:t>
      </w:r>
    </w:p>
    <w:p w14:paraId="2DFC9460"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odrzucenia oferty odwołującego;</w:t>
      </w:r>
    </w:p>
    <w:p w14:paraId="4DD4F8B2"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opisu przedmiotu zamówienia;</w:t>
      </w:r>
    </w:p>
    <w:p w14:paraId="7E55ABFD" w14:textId="34A38B18"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wyboru najkorzystniejszej oferty.</w:t>
      </w:r>
    </w:p>
    <w:p w14:paraId="37B3F542"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color w:val="000000"/>
          <w:sz w:val="24"/>
          <w:szCs w:val="24"/>
        </w:rPr>
        <w:t xml:space="preserve">Szczegóły dotyczące wnoszenia </w:t>
      </w:r>
      <w:proofErr w:type="spellStart"/>
      <w:r w:rsidRPr="0068279B">
        <w:rPr>
          <w:rFonts w:ascii="Arial" w:eastAsia="Calibri" w:hAnsi="Arial" w:cs="Arial"/>
          <w:color w:val="000000"/>
          <w:sz w:val="24"/>
          <w:szCs w:val="24"/>
        </w:rPr>
        <w:t>odwołań</w:t>
      </w:r>
      <w:proofErr w:type="spellEnd"/>
      <w:r w:rsidRPr="0068279B">
        <w:rPr>
          <w:rFonts w:ascii="Arial" w:eastAsia="Calibri" w:hAnsi="Arial" w:cs="Arial"/>
          <w:color w:val="000000"/>
          <w:sz w:val="24"/>
          <w:szCs w:val="24"/>
        </w:rPr>
        <w:t xml:space="preserve"> określają art. 180 i następne ustawy </w:t>
      </w:r>
      <w:proofErr w:type="spellStart"/>
      <w:r w:rsidRPr="0068279B">
        <w:rPr>
          <w:rFonts w:ascii="Arial" w:eastAsia="Calibri" w:hAnsi="Arial" w:cs="Arial"/>
          <w:color w:val="000000"/>
          <w:sz w:val="24"/>
          <w:szCs w:val="24"/>
        </w:rPr>
        <w:t>Pzp</w:t>
      </w:r>
      <w:proofErr w:type="spellEnd"/>
      <w:r w:rsidRPr="0068279B">
        <w:rPr>
          <w:rFonts w:ascii="Arial" w:eastAsia="Calibri" w:hAnsi="Arial" w:cs="Arial"/>
          <w:color w:val="000000"/>
          <w:sz w:val="24"/>
          <w:szCs w:val="24"/>
        </w:rPr>
        <w:t>.</w:t>
      </w:r>
    </w:p>
    <w:p w14:paraId="70F45F78" w14:textId="0035F604" w:rsidR="00BE34A3" w:rsidRPr="0068279B" w:rsidRDefault="001C4968" w:rsidP="0035020F">
      <w:pPr>
        <w:spacing w:line="360" w:lineRule="auto"/>
        <w:rPr>
          <w:rFonts w:ascii="Arial" w:hAnsi="Arial" w:cs="Arial"/>
          <w:sz w:val="24"/>
          <w:szCs w:val="24"/>
        </w:rPr>
      </w:pPr>
      <w:r>
        <w:rPr>
          <w:rFonts w:ascii="Arial" w:hAnsi="Arial" w:cs="Arial"/>
          <w:sz w:val="24"/>
          <w:szCs w:val="24"/>
        </w:rPr>
        <w:lastRenderedPageBreak/>
        <w:t>2</w:t>
      </w:r>
      <w:r w:rsidR="00705084">
        <w:rPr>
          <w:rFonts w:ascii="Arial" w:hAnsi="Arial" w:cs="Arial"/>
          <w:sz w:val="24"/>
          <w:szCs w:val="24"/>
        </w:rPr>
        <w:t>2</w:t>
      </w:r>
      <w:r>
        <w:rPr>
          <w:rFonts w:ascii="Arial" w:hAnsi="Arial" w:cs="Arial"/>
          <w:sz w:val="24"/>
          <w:szCs w:val="24"/>
        </w:rPr>
        <w:t>.2.</w:t>
      </w:r>
      <w:r w:rsidR="00BE34A3" w:rsidRPr="0068279B">
        <w:rPr>
          <w:rFonts w:ascii="Arial" w:hAnsi="Arial" w:cs="Arial"/>
          <w:sz w:val="24"/>
          <w:szCs w:val="24"/>
        </w:rPr>
        <w:t xml:space="preserve">Terminy wnoszenia </w:t>
      </w:r>
      <w:proofErr w:type="spellStart"/>
      <w:r w:rsidR="00BE34A3" w:rsidRPr="0068279B">
        <w:rPr>
          <w:rFonts w:ascii="Arial" w:hAnsi="Arial" w:cs="Arial"/>
          <w:sz w:val="24"/>
          <w:szCs w:val="24"/>
        </w:rPr>
        <w:t>odwołań</w:t>
      </w:r>
      <w:proofErr w:type="spellEnd"/>
      <w:r w:rsidR="00BE34A3" w:rsidRPr="0068279B">
        <w:rPr>
          <w:rFonts w:ascii="Arial" w:hAnsi="Arial" w:cs="Arial"/>
          <w:sz w:val="24"/>
          <w:szCs w:val="24"/>
        </w:rPr>
        <w:t>:</w:t>
      </w:r>
    </w:p>
    <w:p w14:paraId="69FF7115" w14:textId="3CE7E1E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Odwołanie wnosi się w terminie 5 dni od dnia przesłania informacji o czynności zamawiającego stanowiącej pod</w:t>
      </w:r>
      <w:r w:rsidRPr="0068279B">
        <w:rPr>
          <w:rFonts w:ascii="Arial" w:hAnsi="Arial" w:cs="Arial"/>
          <w:sz w:val="24"/>
          <w:szCs w:val="24"/>
        </w:rPr>
        <w:softHyphen/>
        <w:t xml:space="preserve">stawę jego wniesienia - jeżeli zostały przesłane w sposób określony w art. 180 ust.5  ustawy </w:t>
      </w:r>
      <w:proofErr w:type="spellStart"/>
      <w:r w:rsidRPr="0068279B">
        <w:rPr>
          <w:rFonts w:ascii="Arial" w:hAnsi="Arial" w:cs="Arial"/>
          <w:sz w:val="24"/>
          <w:szCs w:val="24"/>
        </w:rPr>
        <w:t>Pzp</w:t>
      </w:r>
      <w:proofErr w:type="spellEnd"/>
      <w:r w:rsidRPr="0068279B">
        <w:rPr>
          <w:rFonts w:ascii="Arial" w:hAnsi="Arial" w:cs="Arial"/>
          <w:sz w:val="24"/>
          <w:szCs w:val="24"/>
        </w:rPr>
        <w:t xml:space="preserve"> zdanie drugie , albo w ter</w:t>
      </w:r>
      <w:r w:rsidRPr="0068279B">
        <w:rPr>
          <w:rFonts w:ascii="Arial" w:hAnsi="Arial" w:cs="Arial"/>
          <w:sz w:val="24"/>
          <w:szCs w:val="24"/>
        </w:rPr>
        <w:softHyphen/>
        <w:t xml:space="preserve">minie 10 dni - jeżeli zostały przesłane w inny sposób- w przypadku gdy wartość zamówienia jest mniejsza niż kwoty określone w przepisach wydanych na podstawie art. 11 ust. 8 ustawy </w:t>
      </w:r>
      <w:proofErr w:type="spellStart"/>
      <w:r w:rsidRPr="0068279B">
        <w:rPr>
          <w:rFonts w:ascii="Arial" w:hAnsi="Arial" w:cs="Arial"/>
          <w:sz w:val="24"/>
          <w:szCs w:val="24"/>
        </w:rPr>
        <w:t>Pzp</w:t>
      </w:r>
      <w:proofErr w:type="spellEnd"/>
      <w:r w:rsidRPr="0068279B">
        <w:rPr>
          <w:rFonts w:ascii="Arial" w:hAnsi="Arial" w:cs="Arial"/>
          <w:sz w:val="24"/>
          <w:szCs w:val="24"/>
        </w:rPr>
        <w:t>.</w:t>
      </w:r>
    </w:p>
    <w:p w14:paraId="413935EF" w14:textId="73B0B97A"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2</w:t>
      </w:r>
      <w:r>
        <w:rPr>
          <w:rFonts w:ascii="Arial" w:hAnsi="Arial" w:cs="Arial"/>
          <w:sz w:val="24"/>
          <w:szCs w:val="24"/>
        </w:rPr>
        <w:t>.3.</w:t>
      </w:r>
      <w:r w:rsidR="00BE34A3" w:rsidRPr="0068279B">
        <w:rPr>
          <w:rFonts w:ascii="Arial" w:hAnsi="Arial" w:cs="Arial"/>
          <w:sz w:val="24"/>
          <w:szCs w:val="24"/>
        </w:rPr>
        <w:t>Skarga do sądu.</w:t>
      </w:r>
    </w:p>
    <w:p w14:paraId="4AD6E452" w14:textId="70F3243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orzeczenie Izby stronom oraz uczestnikom postępowania odwoławczego przysługuje skarga do sądu.</w:t>
      </w:r>
    </w:p>
    <w:p w14:paraId="01C43EF7" w14:textId="5507F365" w:rsidR="00BE34A3" w:rsidRPr="001C4968" w:rsidRDefault="00BE34A3" w:rsidP="0035020F">
      <w:pPr>
        <w:spacing w:line="360" w:lineRule="auto"/>
        <w:rPr>
          <w:rFonts w:ascii="Arial" w:hAnsi="Arial" w:cs="Arial"/>
          <w:sz w:val="24"/>
          <w:szCs w:val="24"/>
        </w:rPr>
      </w:pPr>
      <w:r w:rsidRPr="0068279B">
        <w:rPr>
          <w:rFonts w:ascii="Arial" w:hAnsi="Arial" w:cs="Arial"/>
          <w:sz w:val="24"/>
          <w:szCs w:val="24"/>
        </w:rPr>
        <w:t>Skargę wnosi się za pośrednictwem Prezesa Izby w terminie 7 dni od dnia doręczenia orzecze</w:t>
      </w:r>
      <w:r w:rsidRPr="0068279B">
        <w:rPr>
          <w:rFonts w:ascii="Arial" w:hAnsi="Arial" w:cs="Arial"/>
          <w:sz w:val="24"/>
          <w:szCs w:val="24"/>
        </w:rPr>
        <w:softHyphen/>
        <w:t>nia Izby, przesyłając jednocześnie jej odpis przeciwnikowi skargi. Złożenie skargi w placówce pocztowej operatora wyznaczonego w rozumieniu ustawy z dnia 23 listopada 2012 r.- Prawo pocztowe (Dz.U. poz. 1529) jest równoznaczne z jej wniesieniem.</w:t>
      </w:r>
    </w:p>
    <w:p w14:paraId="60B03FD4" w14:textId="6C9EB0CA"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3</w:t>
      </w:r>
      <w:r>
        <w:rPr>
          <w:rFonts w:ascii="Arial" w:hAnsi="Arial" w:cs="Arial"/>
          <w:sz w:val="24"/>
          <w:szCs w:val="24"/>
        </w:rPr>
        <w:t xml:space="preserve">. </w:t>
      </w:r>
      <w:r w:rsidR="00BE34A3" w:rsidRPr="0068279B">
        <w:rPr>
          <w:rFonts w:ascii="Arial" w:hAnsi="Arial" w:cs="Arial"/>
          <w:sz w:val="24"/>
          <w:szCs w:val="24"/>
        </w:rPr>
        <w:t xml:space="preserve">Waluta w jakiej mogą być prowadzone rozliczenia między Zamawiającym a Wykonawcą: </w:t>
      </w:r>
    </w:p>
    <w:p w14:paraId="648D8766"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Rozliczenia między Zamawiającym a Wykonawcą będą prowadzone w złotych polskich.</w:t>
      </w:r>
    </w:p>
    <w:p w14:paraId="4F004507" w14:textId="25F7F4CC"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4</w:t>
      </w:r>
      <w:r>
        <w:rPr>
          <w:rFonts w:ascii="Arial" w:hAnsi="Arial" w:cs="Arial"/>
          <w:sz w:val="24"/>
          <w:szCs w:val="24"/>
        </w:rPr>
        <w:t>.</w:t>
      </w:r>
      <w:r w:rsidR="00BE34A3" w:rsidRPr="0068279B">
        <w:rPr>
          <w:rFonts w:ascii="Arial" w:hAnsi="Arial" w:cs="Arial"/>
          <w:sz w:val="24"/>
          <w:szCs w:val="24"/>
        </w:rPr>
        <w:t>Zaliczki:</w:t>
      </w:r>
    </w:p>
    <w:p w14:paraId="49640396" w14:textId="5ADECA48" w:rsidR="00BE34A3" w:rsidRPr="001C4968" w:rsidRDefault="00BE34A3" w:rsidP="0035020F">
      <w:pPr>
        <w:spacing w:line="360" w:lineRule="auto"/>
        <w:rPr>
          <w:rFonts w:ascii="Arial" w:hAnsi="Arial" w:cs="Arial"/>
          <w:sz w:val="24"/>
          <w:szCs w:val="24"/>
        </w:rPr>
      </w:pPr>
      <w:r w:rsidRPr="0068279B">
        <w:rPr>
          <w:rFonts w:ascii="Arial" w:hAnsi="Arial" w:cs="Arial"/>
          <w:sz w:val="24"/>
          <w:szCs w:val="24"/>
        </w:rPr>
        <w:t>Zamawiający nie przewiduje udzielenie zaliczek na poczet wykonania zamówienia</w:t>
      </w:r>
    </w:p>
    <w:p w14:paraId="6F0DD2F8" w14:textId="3E514DC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ZATWIERDZAM</w:t>
      </w:r>
      <w:r w:rsidR="001C4968">
        <w:rPr>
          <w:rFonts w:ascii="Arial" w:hAnsi="Arial" w:cs="Arial"/>
          <w:sz w:val="24"/>
          <w:szCs w:val="24"/>
        </w:rPr>
        <w:t xml:space="preserve"> Podpis Dyrektora Zamawiającego</w:t>
      </w:r>
    </w:p>
    <w:p w14:paraId="7EB7044A" w14:textId="124CBB69"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 xml:space="preserve">Jolanta Bilska </w:t>
      </w:r>
      <w:r w:rsidR="00020817" w:rsidRPr="0068279B">
        <w:rPr>
          <w:rFonts w:ascii="Arial" w:hAnsi="Arial" w:cs="Arial"/>
          <w:sz w:val="24"/>
          <w:szCs w:val="24"/>
        </w:rPr>
        <w:t>-</w:t>
      </w:r>
      <w:r w:rsidRPr="0068279B">
        <w:rPr>
          <w:rFonts w:ascii="Arial" w:hAnsi="Arial" w:cs="Arial"/>
          <w:i/>
          <w:sz w:val="24"/>
          <w:szCs w:val="24"/>
        </w:rPr>
        <w:t xml:space="preserve"> Kierownik  Zamawiającego</w:t>
      </w:r>
    </w:p>
    <w:p w14:paraId="24BE758D" w14:textId="2E7B49A4" w:rsidR="00B47FEA" w:rsidRPr="0068279B" w:rsidRDefault="00B47FEA" w:rsidP="00B47FEA">
      <w:pPr>
        <w:spacing w:line="360" w:lineRule="auto"/>
        <w:rPr>
          <w:rFonts w:ascii="Arial" w:hAnsi="Arial" w:cs="Arial"/>
          <w:color w:val="FF0000"/>
          <w:sz w:val="24"/>
          <w:szCs w:val="24"/>
        </w:rPr>
      </w:pPr>
      <w:r w:rsidRPr="0068279B">
        <w:rPr>
          <w:rFonts w:ascii="Arial" w:hAnsi="Arial" w:cs="Arial"/>
          <w:sz w:val="24"/>
          <w:szCs w:val="24"/>
        </w:rPr>
        <w:t xml:space="preserve">Łódź, dnia </w:t>
      </w:r>
      <w:r w:rsidR="009264FB">
        <w:rPr>
          <w:rFonts w:ascii="Arial" w:hAnsi="Arial" w:cs="Arial"/>
          <w:sz w:val="24"/>
          <w:szCs w:val="24"/>
        </w:rPr>
        <w:t>15</w:t>
      </w:r>
      <w:r w:rsidRPr="0068279B">
        <w:rPr>
          <w:rFonts w:ascii="Arial" w:hAnsi="Arial" w:cs="Arial"/>
          <w:sz w:val="24"/>
          <w:szCs w:val="24"/>
        </w:rPr>
        <w:t>.0</w:t>
      </w:r>
      <w:r w:rsidR="00D229DA">
        <w:rPr>
          <w:rFonts w:ascii="Arial" w:hAnsi="Arial" w:cs="Arial"/>
          <w:sz w:val="24"/>
          <w:szCs w:val="24"/>
        </w:rPr>
        <w:t>7</w:t>
      </w:r>
      <w:r w:rsidRPr="0068279B">
        <w:rPr>
          <w:rFonts w:ascii="Arial" w:hAnsi="Arial" w:cs="Arial"/>
          <w:sz w:val="24"/>
          <w:szCs w:val="24"/>
        </w:rPr>
        <w:t>.2022 r.</w:t>
      </w:r>
    </w:p>
    <w:p w14:paraId="120157DE" w14:textId="77777777" w:rsidR="00857059" w:rsidRPr="0068279B" w:rsidRDefault="00857059" w:rsidP="0035020F">
      <w:pPr>
        <w:spacing w:line="360" w:lineRule="auto"/>
        <w:rPr>
          <w:rFonts w:ascii="Arial" w:hAnsi="Arial" w:cs="Arial"/>
          <w:sz w:val="24"/>
          <w:szCs w:val="24"/>
        </w:rPr>
      </w:pPr>
    </w:p>
    <w:p w14:paraId="5F859228" w14:textId="55516AEE" w:rsidR="00645DCF" w:rsidRPr="00B47FEA" w:rsidRDefault="00645DCF" w:rsidP="0035020F">
      <w:pPr>
        <w:spacing w:line="360" w:lineRule="auto"/>
        <w:rPr>
          <w:rFonts w:ascii="Arial" w:eastAsia="Arial" w:hAnsi="Arial" w:cs="Arial"/>
          <w:sz w:val="24"/>
          <w:szCs w:val="24"/>
        </w:rPr>
      </w:pPr>
      <w:r w:rsidRPr="0068279B">
        <w:rPr>
          <w:rFonts w:ascii="Arial" w:eastAsia="Arial" w:hAnsi="Arial" w:cs="Arial"/>
          <w:sz w:val="24"/>
          <w:szCs w:val="24"/>
        </w:rPr>
        <w:t>numer sprawy</w:t>
      </w:r>
      <w:r w:rsidRPr="0068279B">
        <w:rPr>
          <w:rFonts w:ascii="Arial" w:eastAsia="Arial" w:hAnsi="Arial" w:cs="Arial"/>
          <w:spacing w:val="-4"/>
          <w:sz w:val="24"/>
          <w:szCs w:val="24"/>
        </w:rPr>
        <w:t xml:space="preserve"> </w:t>
      </w:r>
      <w:r w:rsidRPr="0068279B">
        <w:rPr>
          <w:rFonts w:ascii="Arial" w:eastAsia="Arial" w:hAnsi="Arial" w:cs="Arial"/>
          <w:sz w:val="24"/>
          <w:szCs w:val="24"/>
        </w:rPr>
        <w:t>ZO1/SP116/</w:t>
      </w:r>
      <w:r w:rsidRPr="0068279B">
        <w:rPr>
          <w:rFonts w:ascii="Arial" w:eastAsia="Arial" w:hAnsi="Arial" w:cs="Arial"/>
          <w:spacing w:val="2"/>
          <w:sz w:val="24"/>
          <w:szCs w:val="24"/>
        </w:rPr>
        <w:t xml:space="preserve"> </w:t>
      </w:r>
      <w:r w:rsidRPr="0068279B">
        <w:rPr>
          <w:rFonts w:ascii="Arial" w:eastAsia="Arial" w:hAnsi="Arial" w:cs="Arial"/>
          <w:sz w:val="24"/>
          <w:szCs w:val="24"/>
        </w:rPr>
        <w:t>202</w:t>
      </w:r>
      <w:r w:rsidR="00BC13FA" w:rsidRPr="0068279B">
        <w:rPr>
          <w:rFonts w:ascii="Arial" w:eastAsia="Arial" w:hAnsi="Arial" w:cs="Arial"/>
          <w:sz w:val="24"/>
          <w:szCs w:val="24"/>
        </w:rPr>
        <w:t>2</w:t>
      </w:r>
      <w:r w:rsidRPr="0068279B">
        <w:rPr>
          <w:rFonts w:ascii="Arial" w:eastAsia="Arial" w:hAnsi="Arial" w:cs="Arial"/>
          <w:sz w:val="24"/>
          <w:szCs w:val="24"/>
        </w:rPr>
        <w:tab/>
        <w:t>Załącznik do zapytania</w:t>
      </w:r>
      <w:r w:rsidRPr="0068279B">
        <w:rPr>
          <w:rFonts w:ascii="Arial" w:eastAsia="Arial" w:hAnsi="Arial" w:cs="Arial"/>
          <w:spacing w:val="-3"/>
          <w:sz w:val="24"/>
          <w:szCs w:val="24"/>
        </w:rPr>
        <w:t xml:space="preserve"> </w:t>
      </w:r>
      <w:r w:rsidRPr="0068279B">
        <w:rPr>
          <w:rFonts w:ascii="Arial" w:eastAsia="Arial" w:hAnsi="Arial" w:cs="Arial"/>
          <w:sz w:val="24"/>
          <w:szCs w:val="24"/>
        </w:rPr>
        <w:t>ofertowego</w:t>
      </w:r>
    </w:p>
    <w:p w14:paraId="23BC4E59" w14:textId="77777777" w:rsidR="00844ACC" w:rsidRDefault="00844ACC" w:rsidP="008F29F1">
      <w:pPr>
        <w:pStyle w:val="Nagwek1"/>
        <w:ind w:left="0" w:firstLine="0"/>
        <w:rPr>
          <w:rFonts w:eastAsia="Tahoma"/>
        </w:rPr>
      </w:pPr>
    </w:p>
    <w:p w14:paraId="4908F889" w14:textId="3AB74419" w:rsidR="00645DCF" w:rsidRPr="0068279B" w:rsidRDefault="00645DCF" w:rsidP="008F29F1">
      <w:pPr>
        <w:pStyle w:val="Nagwek1"/>
        <w:ind w:left="0" w:firstLine="0"/>
        <w:rPr>
          <w:rFonts w:eastAsia="Tahoma"/>
        </w:rPr>
      </w:pPr>
      <w:r w:rsidRPr="0068279B">
        <w:rPr>
          <w:rFonts w:eastAsia="Tahoma"/>
        </w:rPr>
        <w:t>INFORMACJA O PRZETWARZANIU DANYCH OSOBOWYCH</w:t>
      </w:r>
    </w:p>
    <w:p w14:paraId="7833793B" w14:textId="77777777" w:rsidR="00645DCF" w:rsidRPr="0068279B" w:rsidRDefault="00645DCF" w:rsidP="0035020F">
      <w:pPr>
        <w:spacing w:before="8" w:line="360" w:lineRule="auto"/>
        <w:rPr>
          <w:rFonts w:ascii="Arial" w:eastAsia="Tahoma" w:hAnsi="Arial" w:cs="Arial"/>
          <w:sz w:val="24"/>
          <w:szCs w:val="24"/>
        </w:rPr>
      </w:pPr>
    </w:p>
    <w:p w14:paraId="570B22FB" w14:textId="1EB8679F" w:rsidR="00645DCF" w:rsidRPr="0068279B" w:rsidRDefault="00645DCF" w:rsidP="00931E85">
      <w:pPr>
        <w:spacing w:before="1" w:line="360" w:lineRule="auto"/>
        <w:ind w:left="116" w:right="323"/>
        <w:jc w:val="both"/>
        <w:rPr>
          <w:rFonts w:ascii="Arial" w:eastAsia="Tahoma" w:hAnsi="Arial" w:cs="Arial"/>
          <w:sz w:val="24"/>
          <w:szCs w:val="24"/>
        </w:rPr>
      </w:pPr>
      <w:r w:rsidRPr="0068279B">
        <w:rPr>
          <w:rFonts w:ascii="Arial" w:eastAsia="Tahoma"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w:t>
      </w:r>
      <w:r w:rsidR="00931E85">
        <w:rPr>
          <w:rFonts w:ascii="Arial" w:eastAsia="Tahoma" w:hAnsi="Arial" w:cs="Arial"/>
          <w:sz w:val="24"/>
          <w:szCs w:val="24"/>
        </w:rPr>
        <w:t xml:space="preserve"> </w:t>
      </w:r>
      <w:r w:rsidRPr="0068279B">
        <w:rPr>
          <w:rFonts w:ascii="Arial" w:eastAsia="Tahoma" w:hAnsi="Arial" w:cs="Arial"/>
          <w:sz w:val="24"/>
          <w:szCs w:val="24"/>
        </w:rPr>
        <w:t>rozporządzenie o ochronie danych) (Dz. Urz. UE L 119 z 04.05.2016, str. 1), dalej „RODO”, informuję, że:</w:t>
      </w:r>
    </w:p>
    <w:p w14:paraId="6149CA81" w14:textId="77777777" w:rsidR="00645DCF" w:rsidRPr="0068279B" w:rsidRDefault="00645DCF" w:rsidP="0035020F">
      <w:pPr>
        <w:numPr>
          <w:ilvl w:val="0"/>
          <w:numId w:val="14"/>
        </w:numPr>
        <w:tabs>
          <w:tab w:val="left" w:pos="836"/>
          <w:tab w:val="left" w:pos="837"/>
        </w:tabs>
        <w:spacing w:before="92" w:line="360" w:lineRule="auto"/>
        <w:ind w:left="720" w:right="1029"/>
        <w:rPr>
          <w:rFonts w:ascii="Arial" w:eastAsia="Tahoma" w:hAnsi="Arial" w:cs="Arial"/>
          <w:sz w:val="24"/>
          <w:szCs w:val="24"/>
        </w:rPr>
      </w:pPr>
      <w:r w:rsidRPr="0068279B">
        <w:rPr>
          <w:rFonts w:ascii="Arial" w:eastAsia="Tahoma" w:hAnsi="Arial" w:cs="Arial"/>
          <w:sz w:val="24"/>
          <w:szCs w:val="24"/>
        </w:rPr>
        <w:t>administratorem Pani/Pana danych osobowych jest Szkoła Podstawowa Nr 116, 91-231 Łódź, ul. Ratajska 2/4</w:t>
      </w:r>
    </w:p>
    <w:p w14:paraId="66EA901A" w14:textId="2AC738E0" w:rsidR="00645DCF" w:rsidRPr="0068279B" w:rsidRDefault="00645DCF" w:rsidP="0035020F">
      <w:pPr>
        <w:numPr>
          <w:ilvl w:val="0"/>
          <w:numId w:val="14"/>
        </w:numPr>
        <w:tabs>
          <w:tab w:val="left" w:pos="837"/>
        </w:tabs>
        <w:spacing w:before="3" w:line="360" w:lineRule="auto"/>
        <w:ind w:left="720" w:right="120"/>
        <w:rPr>
          <w:rFonts w:ascii="Arial" w:eastAsia="Tahoma" w:hAnsi="Arial" w:cs="Arial"/>
          <w:sz w:val="24"/>
          <w:szCs w:val="24"/>
        </w:rPr>
      </w:pPr>
      <w:r w:rsidRPr="0068279B">
        <w:rPr>
          <w:rFonts w:ascii="Arial" w:eastAsia="Tahoma" w:hAnsi="Arial" w:cs="Arial"/>
          <w:sz w:val="24"/>
          <w:szCs w:val="24"/>
        </w:rPr>
        <w:t xml:space="preserve">z inspektorem ochrony danych osobowych w Szkole Podstawowej Nr 116 </w:t>
      </w:r>
      <w:r w:rsidRPr="0068279B">
        <w:rPr>
          <w:rFonts w:ascii="Arial" w:eastAsia="Tahoma" w:hAnsi="Arial" w:cs="Arial"/>
          <w:sz w:val="24"/>
          <w:szCs w:val="24"/>
        </w:rPr>
        <w:lastRenderedPageBreak/>
        <w:t xml:space="preserve">można skontaktować się przez adres e-mail: </w:t>
      </w:r>
      <w:hyperlink r:id="rId7" w:history="1">
        <w:r w:rsidR="006A50F3" w:rsidRPr="0068279B">
          <w:rPr>
            <w:rStyle w:val="Hipercze"/>
            <w:rFonts w:ascii="Arial" w:eastAsia="Tahoma" w:hAnsi="Arial" w:cs="Arial"/>
            <w:sz w:val="24"/>
            <w:szCs w:val="24"/>
          </w:rPr>
          <w:t>ido@sp116.elodz.edu.pl</w:t>
        </w:r>
      </w:hyperlink>
      <w:r w:rsidR="006A50F3" w:rsidRPr="0068279B">
        <w:rPr>
          <w:rFonts w:ascii="Arial" w:eastAsia="Tahoma" w:hAnsi="Arial" w:cs="Arial"/>
          <w:sz w:val="24"/>
          <w:szCs w:val="24"/>
        </w:rPr>
        <w:t xml:space="preserve"> tel.</w:t>
      </w:r>
      <w:r w:rsidRPr="0068279B">
        <w:rPr>
          <w:rFonts w:ascii="Arial" w:eastAsia="Tahoma" w:hAnsi="Arial" w:cs="Arial"/>
          <w:sz w:val="24"/>
          <w:szCs w:val="24"/>
        </w:rPr>
        <w:t>: +48 44 307 01 11 lub pisemnie na adres siedziby administratora;</w:t>
      </w:r>
    </w:p>
    <w:p w14:paraId="4FA71C19" w14:textId="77777777" w:rsidR="00645DCF" w:rsidRPr="0068279B" w:rsidRDefault="00645DCF" w:rsidP="0035020F">
      <w:pPr>
        <w:numPr>
          <w:ilvl w:val="0"/>
          <w:numId w:val="14"/>
        </w:numPr>
        <w:tabs>
          <w:tab w:val="left" w:pos="836"/>
          <w:tab w:val="left" w:pos="837"/>
        </w:tabs>
        <w:spacing w:before="59" w:line="360" w:lineRule="auto"/>
        <w:ind w:left="720" w:right="121"/>
        <w:rPr>
          <w:rFonts w:ascii="Arial" w:eastAsia="Tahoma" w:hAnsi="Arial" w:cs="Arial"/>
          <w:sz w:val="24"/>
          <w:szCs w:val="24"/>
        </w:rPr>
      </w:pPr>
      <w:r w:rsidRPr="0068279B">
        <w:rPr>
          <w:rFonts w:ascii="Arial" w:eastAsia="Tahoma" w:hAnsi="Arial" w:cs="Arial"/>
          <w:sz w:val="24"/>
          <w:szCs w:val="24"/>
        </w:rPr>
        <w:t>Pani/Pana dane osobowe przetwarzane będą na podstawie art. 6 ust. 1 lit. c RODO w celu związanym z przedmiotowym zapytaniem</w:t>
      </w:r>
      <w:r w:rsidRPr="0068279B">
        <w:rPr>
          <w:rFonts w:ascii="Arial" w:eastAsia="Tahoma" w:hAnsi="Arial" w:cs="Arial"/>
          <w:spacing w:val="-1"/>
          <w:sz w:val="24"/>
          <w:szCs w:val="24"/>
        </w:rPr>
        <w:t xml:space="preserve"> </w:t>
      </w:r>
      <w:r w:rsidRPr="0068279B">
        <w:rPr>
          <w:rFonts w:ascii="Arial" w:eastAsia="Tahoma" w:hAnsi="Arial" w:cs="Arial"/>
          <w:sz w:val="24"/>
          <w:szCs w:val="24"/>
        </w:rPr>
        <w:t>ofertowym;</w:t>
      </w:r>
    </w:p>
    <w:p w14:paraId="58EDBF13" w14:textId="77777777" w:rsidR="00645DCF" w:rsidRPr="0068279B" w:rsidRDefault="00645DCF" w:rsidP="0035020F">
      <w:pPr>
        <w:numPr>
          <w:ilvl w:val="0"/>
          <w:numId w:val="14"/>
        </w:numPr>
        <w:tabs>
          <w:tab w:val="left" w:pos="836"/>
          <w:tab w:val="left" w:pos="837"/>
        </w:tabs>
        <w:spacing w:before="62" w:line="360" w:lineRule="auto"/>
        <w:ind w:left="720" w:right="119"/>
        <w:rPr>
          <w:rFonts w:ascii="Arial" w:eastAsia="Tahoma" w:hAnsi="Arial" w:cs="Arial"/>
          <w:sz w:val="24"/>
          <w:szCs w:val="24"/>
        </w:rPr>
      </w:pPr>
      <w:r w:rsidRPr="0068279B">
        <w:rPr>
          <w:rFonts w:ascii="Arial" w:eastAsia="Tahoma" w:hAnsi="Arial" w:cs="Arial"/>
          <w:sz w:val="24"/>
          <w:szCs w:val="24"/>
        </w:rPr>
        <w:t>odbiorcami Pani/Pana danych osobowych będą osoby lub podmioty, prowadzące przedmiotowe zapytanie</w:t>
      </w:r>
      <w:r w:rsidRPr="0068279B">
        <w:rPr>
          <w:rFonts w:ascii="Arial" w:eastAsia="Tahoma" w:hAnsi="Arial" w:cs="Arial"/>
          <w:spacing w:val="-2"/>
          <w:sz w:val="24"/>
          <w:szCs w:val="24"/>
        </w:rPr>
        <w:t xml:space="preserve"> </w:t>
      </w:r>
      <w:r w:rsidRPr="0068279B">
        <w:rPr>
          <w:rFonts w:ascii="Arial" w:eastAsia="Tahoma" w:hAnsi="Arial" w:cs="Arial"/>
          <w:sz w:val="24"/>
          <w:szCs w:val="24"/>
        </w:rPr>
        <w:t>ofertowe;</w:t>
      </w:r>
    </w:p>
    <w:p w14:paraId="33C82D7F" w14:textId="77777777" w:rsidR="00645DCF" w:rsidRPr="0068279B" w:rsidRDefault="00645DCF" w:rsidP="0035020F">
      <w:pPr>
        <w:numPr>
          <w:ilvl w:val="0"/>
          <w:numId w:val="14"/>
        </w:numPr>
        <w:tabs>
          <w:tab w:val="left" w:pos="836"/>
          <w:tab w:val="left" w:pos="837"/>
        </w:tabs>
        <w:spacing w:before="59" w:line="360" w:lineRule="auto"/>
        <w:ind w:left="720" w:right="121"/>
        <w:rPr>
          <w:rFonts w:ascii="Arial" w:eastAsia="Tahoma" w:hAnsi="Arial" w:cs="Arial"/>
          <w:sz w:val="24"/>
          <w:szCs w:val="24"/>
        </w:rPr>
      </w:pPr>
      <w:r w:rsidRPr="0068279B">
        <w:rPr>
          <w:rFonts w:ascii="Arial" w:eastAsia="Tahoma" w:hAnsi="Arial" w:cs="Arial"/>
          <w:sz w:val="24"/>
          <w:szCs w:val="24"/>
        </w:rPr>
        <w:t>Pani/Pana dane osobowe będą przechowywane przez okres realizacji umowy, a po jej  zakończeniu  przez okres wymagany do archiwizacji tego typu dokumentów zgodnie z przepisami</w:t>
      </w:r>
      <w:r w:rsidRPr="0068279B">
        <w:rPr>
          <w:rFonts w:ascii="Arial" w:eastAsia="Tahoma" w:hAnsi="Arial" w:cs="Arial"/>
          <w:spacing w:val="-19"/>
          <w:sz w:val="24"/>
          <w:szCs w:val="24"/>
        </w:rPr>
        <w:t xml:space="preserve"> </w:t>
      </w:r>
      <w:r w:rsidRPr="0068279B">
        <w:rPr>
          <w:rFonts w:ascii="Arial" w:eastAsia="Tahoma" w:hAnsi="Arial" w:cs="Arial"/>
          <w:sz w:val="24"/>
          <w:szCs w:val="24"/>
        </w:rPr>
        <w:t>prawa;</w:t>
      </w:r>
    </w:p>
    <w:p w14:paraId="218622B3" w14:textId="77777777" w:rsidR="00645DCF" w:rsidRPr="0068279B" w:rsidRDefault="00645DCF" w:rsidP="0035020F">
      <w:pPr>
        <w:numPr>
          <w:ilvl w:val="0"/>
          <w:numId w:val="14"/>
        </w:numPr>
        <w:tabs>
          <w:tab w:val="left" w:pos="836"/>
          <w:tab w:val="left" w:pos="837"/>
        </w:tabs>
        <w:spacing w:before="60" w:line="360" w:lineRule="auto"/>
        <w:ind w:left="720" w:right="113"/>
        <w:rPr>
          <w:rFonts w:ascii="Arial" w:eastAsia="Tahoma" w:hAnsi="Arial" w:cs="Arial"/>
          <w:sz w:val="24"/>
          <w:szCs w:val="24"/>
        </w:rPr>
      </w:pPr>
      <w:r w:rsidRPr="0068279B">
        <w:rPr>
          <w:rFonts w:ascii="Arial" w:eastAsia="Tahoma" w:hAnsi="Arial" w:cs="Arial"/>
          <w:sz w:val="24"/>
          <w:szCs w:val="24"/>
        </w:rPr>
        <w:t>w odniesieniu do Pani/Pana danych osobowych decyzje nie będą podejmowane w sposób zautomatyzowany, stosowanie do art. 22</w:t>
      </w:r>
      <w:r w:rsidRPr="0068279B">
        <w:rPr>
          <w:rFonts w:ascii="Arial" w:eastAsia="Tahoma" w:hAnsi="Arial" w:cs="Arial"/>
          <w:spacing w:val="-3"/>
          <w:sz w:val="24"/>
          <w:szCs w:val="24"/>
        </w:rPr>
        <w:t xml:space="preserve"> </w:t>
      </w:r>
      <w:r w:rsidRPr="0068279B">
        <w:rPr>
          <w:rFonts w:ascii="Arial" w:eastAsia="Tahoma" w:hAnsi="Arial" w:cs="Arial"/>
          <w:sz w:val="24"/>
          <w:szCs w:val="24"/>
        </w:rPr>
        <w:t>RODO;</w:t>
      </w:r>
    </w:p>
    <w:p w14:paraId="31EE0465" w14:textId="77777777" w:rsidR="00645DCF" w:rsidRPr="0068279B" w:rsidRDefault="00645DCF" w:rsidP="0035020F">
      <w:pPr>
        <w:numPr>
          <w:ilvl w:val="0"/>
          <w:numId w:val="14"/>
        </w:numPr>
        <w:tabs>
          <w:tab w:val="left" w:pos="836"/>
          <w:tab w:val="left" w:pos="837"/>
        </w:tabs>
        <w:spacing w:before="59" w:line="360" w:lineRule="auto"/>
        <w:ind w:left="720"/>
        <w:rPr>
          <w:rFonts w:ascii="Arial" w:eastAsia="Tahoma" w:hAnsi="Arial" w:cs="Arial"/>
          <w:sz w:val="24"/>
          <w:szCs w:val="24"/>
        </w:rPr>
      </w:pPr>
      <w:r w:rsidRPr="0068279B">
        <w:rPr>
          <w:rFonts w:ascii="Arial" w:eastAsia="Tahoma" w:hAnsi="Arial" w:cs="Arial"/>
          <w:sz w:val="24"/>
          <w:szCs w:val="24"/>
        </w:rPr>
        <w:t>posiada</w:t>
      </w:r>
      <w:r w:rsidRPr="0068279B">
        <w:rPr>
          <w:rFonts w:ascii="Arial" w:eastAsia="Tahoma" w:hAnsi="Arial" w:cs="Arial"/>
          <w:spacing w:val="-1"/>
          <w:sz w:val="24"/>
          <w:szCs w:val="24"/>
        </w:rPr>
        <w:t xml:space="preserve"> </w:t>
      </w:r>
      <w:r w:rsidRPr="0068279B">
        <w:rPr>
          <w:rFonts w:ascii="Arial" w:eastAsia="Tahoma" w:hAnsi="Arial" w:cs="Arial"/>
          <w:sz w:val="24"/>
          <w:szCs w:val="24"/>
        </w:rPr>
        <w:t>Pani/Pan:</w:t>
      </w:r>
    </w:p>
    <w:p w14:paraId="132B6897" w14:textId="77777777" w:rsidR="00645DCF" w:rsidRPr="0068279B" w:rsidRDefault="00645DCF" w:rsidP="0035020F">
      <w:pPr>
        <w:numPr>
          <w:ilvl w:val="1"/>
          <w:numId w:val="14"/>
        </w:numPr>
        <w:tabs>
          <w:tab w:val="left" w:pos="1263"/>
          <w:tab w:val="left" w:pos="1264"/>
        </w:tabs>
        <w:spacing w:before="93" w:line="360" w:lineRule="auto"/>
        <w:ind w:left="1147"/>
        <w:rPr>
          <w:rFonts w:ascii="Arial" w:eastAsia="Tahoma" w:hAnsi="Arial" w:cs="Arial"/>
          <w:sz w:val="24"/>
          <w:szCs w:val="24"/>
        </w:rPr>
      </w:pPr>
      <w:r w:rsidRPr="0068279B">
        <w:rPr>
          <w:rFonts w:ascii="Arial" w:eastAsia="Tahoma" w:hAnsi="Arial" w:cs="Arial"/>
          <w:sz w:val="24"/>
          <w:szCs w:val="24"/>
        </w:rPr>
        <w:t>na podstawie art. 15 RODO prawo dostępu do danych osobowych Pani/Pana</w:t>
      </w:r>
      <w:r w:rsidRPr="0068279B">
        <w:rPr>
          <w:rFonts w:ascii="Arial" w:eastAsia="Tahoma" w:hAnsi="Arial" w:cs="Arial"/>
          <w:spacing w:val="-20"/>
          <w:sz w:val="24"/>
          <w:szCs w:val="24"/>
        </w:rPr>
        <w:t xml:space="preserve"> </w:t>
      </w:r>
      <w:r w:rsidRPr="0068279B">
        <w:rPr>
          <w:rFonts w:ascii="Arial" w:eastAsia="Tahoma" w:hAnsi="Arial" w:cs="Arial"/>
          <w:sz w:val="24"/>
          <w:szCs w:val="24"/>
        </w:rPr>
        <w:t>dotyczących;</w:t>
      </w:r>
    </w:p>
    <w:p w14:paraId="035830CA" w14:textId="77777777" w:rsidR="00645DCF" w:rsidRPr="0068279B" w:rsidRDefault="00645DCF" w:rsidP="0035020F">
      <w:pPr>
        <w:numPr>
          <w:ilvl w:val="1"/>
          <w:numId w:val="14"/>
        </w:numPr>
        <w:tabs>
          <w:tab w:val="left" w:pos="1264"/>
        </w:tabs>
        <w:spacing w:before="93" w:line="360" w:lineRule="auto"/>
        <w:ind w:left="1147" w:right="114"/>
        <w:rPr>
          <w:rFonts w:ascii="Arial" w:eastAsia="Tahoma" w:hAnsi="Arial" w:cs="Arial"/>
          <w:sz w:val="24"/>
          <w:szCs w:val="24"/>
        </w:rPr>
      </w:pPr>
      <w:r w:rsidRPr="0068279B">
        <w:rPr>
          <w:rFonts w:ascii="Arial" w:eastAsia="Tahoma" w:hAnsi="Arial" w:cs="Arial"/>
          <w:sz w:val="24"/>
          <w:szCs w:val="24"/>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proofErr w:type="spellStart"/>
      <w:r w:rsidRPr="0068279B">
        <w:rPr>
          <w:rFonts w:ascii="Arial" w:eastAsia="Tahoma" w:hAnsi="Arial" w:cs="Arial"/>
          <w:sz w:val="24"/>
          <w:szCs w:val="24"/>
        </w:rPr>
        <w:t>Pzp</w:t>
      </w:r>
      <w:proofErr w:type="spellEnd"/>
      <w:r w:rsidRPr="0068279B">
        <w:rPr>
          <w:rFonts w:ascii="Arial" w:eastAsia="Tahoma" w:hAnsi="Arial" w:cs="Arial"/>
          <w:sz w:val="24"/>
          <w:szCs w:val="24"/>
        </w:rPr>
        <w:t xml:space="preserve"> oraz nie może naruszać integralności protokołu oraz jego</w:t>
      </w:r>
      <w:r w:rsidRPr="0068279B">
        <w:rPr>
          <w:rFonts w:ascii="Arial" w:eastAsia="Tahoma" w:hAnsi="Arial" w:cs="Arial"/>
          <w:spacing w:val="-13"/>
          <w:sz w:val="24"/>
          <w:szCs w:val="24"/>
        </w:rPr>
        <w:t xml:space="preserve"> </w:t>
      </w:r>
      <w:r w:rsidRPr="0068279B">
        <w:rPr>
          <w:rFonts w:ascii="Arial" w:eastAsia="Tahoma" w:hAnsi="Arial" w:cs="Arial"/>
          <w:sz w:val="24"/>
          <w:szCs w:val="24"/>
        </w:rPr>
        <w:t>załączników);</w:t>
      </w:r>
    </w:p>
    <w:p w14:paraId="6954773E" w14:textId="77777777" w:rsidR="00645DCF" w:rsidRPr="0068279B" w:rsidRDefault="00645DCF" w:rsidP="0035020F">
      <w:pPr>
        <w:numPr>
          <w:ilvl w:val="1"/>
          <w:numId w:val="14"/>
        </w:numPr>
        <w:tabs>
          <w:tab w:val="left" w:pos="1264"/>
        </w:tabs>
        <w:spacing w:before="57" w:line="360" w:lineRule="auto"/>
        <w:ind w:left="1147" w:right="113"/>
        <w:rPr>
          <w:rFonts w:ascii="Arial" w:eastAsia="Tahoma" w:hAnsi="Arial" w:cs="Arial"/>
          <w:sz w:val="24"/>
          <w:szCs w:val="24"/>
        </w:rPr>
      </w:pPr>
      <w:r w:rsidRPr="0068279B">
        <w:rPr>
          <w:rFonts w:ascii="Arial" w:eastAsia="Tahoma" w:hAnsi="Arial" w:cs="Arial"/>
          <w:sz w:val="24"/>
          <w:szCs w:val="24"/>
        </w:rPr>
        <w:t>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w:t>
      </w:r>
      <w:r w:rsidRPr="0068279B">
        <w:rPr>
          <w:rFonts w:ascii="Arial" w:eastAsia="Tahoma" w:hAnsi="Arial" w:cs="Arial"/>
          <w:spacing w:val="-1"/>
          <w:sz w:val="24"/>
          <w:szCs w:val="24"/>
        </w:rPr>
        <w:t xml:space="preserve"> </w:t>
      </w:r>
      <w:r w:rsidRPr="0068279B">
        <w:rPr>
          <w:rFonts w:ascii="Arial" w:eastAsia="Tahoma" w:hAnsi="Arial" w:cs="Arial"/>
          <w:sz w:val="24"/>
          <w:szCs w:val="24"/>
        </w:rPr>
        <w:t>członkowskiego);</w:t>
      </w:r>
    </w:p>
    <w:p w14:paraId="686F78C3" w14:textId="77777777" w:rsidR="00645DCF" w:rsidRPr="0068279B" w:rsidRDefault="00645DCF" w:rsidP="0035020F">
      <w:pPr>
        <w:numPr>
          <w:ilvl w:val="1"/>
          <w:numId w:val="14"/>
        </w:numPr>
        <w:tabs>
          <w:tab w:val="left" w:pos="1263"/>
          <w:tab w:val="left" w:pos="1264"/>
        </w:tabs>
        <w:spacing w:before="59" w:line="360" w:lineRule="auto"/>
        <w:ind w:left="1147" w:right="116"/>
        <w:rPr>
          <w:rFonts w:ascii="Arial" w:eastAsia="Tahoma" w:hAnsi="Arial" w:cs="Arial"/>
          <w:sz w:val="24"/>
          <w:szCs w:val="24"/>
        </w:rPr>
      </w:pPr>
      <w:r w:rsidRPr="0068279B">
        <w:rPr>
          <w:rFonts w:ascii="Arial" w:eastAsia="Tahoma" w:hAnsi="Arial" w:cs="Arial"/>
          <w:sz w:val="24"/>
          <w:szCs w:val="24"/>
        </w:rPr>
        <w:t>prawo do wniesienia skargi do Prezesa Urzędu Ochrony Danych Osobowych, gdy uzna Pani/Pan, że przetwarzanie danych osobowych Pani/Pana dotyczących narusza przepisy</w:t>
      </w:r>
      <w:r w:rsidRPr="0068279B">
        <w:rPr>
          <w:rFonts w:ascii="Arial" w:eastAsia="Tahoma" w:hAnsi="Arial" w:cs="Arial"/>
          <w:spacing w:val="-13"/>
          <w:sz w:val="24"/>
          <w:szCs w:val="24"/>
        </w:rPr>
        <w:t xml:space="preserve"> </w:t>
      </w:r>
      <w:r w:rsidRPr="0068279B">
        <w:rPr>
          <w:rFonts w:ascii="Arial" w:eastAsia="Tahoma" w:hAnsi="Arial" w:cs="Arial"/>
          <w:sz w:val="24"/>
          <w:szCs w:val="24"/>
        </w:rPr>
        <w:t>RODO;</w:t>
      </w:r>
    </w:p>
    <w:p w14:paraId="1778B89E" w14:textId="77777777" w:rsidR="00645DCF" w:rsidRPr="0068279B" w:rsidRDefault="00645DCF" w:rsidP="0035020F">
      <w:pPr>
        <w:numPr>
          <w:ilvl w:val="0"/>
          <w:numId w:val="14"/>
        </w:numPr>
        <w:tabs>
          <w:tab w:val="left" w:pos="836"/>
          <w:tab w:val="left" w:pos="837"/>
        </w:tabs>
        <w:spacing w:before="63" w:line="360" w:lineRule="auto"/>
        <w:ind w:left="720"/>
        <w:rPr>
          <w:rFonts w:ascii="Arial" w:eastAsia="Tahoma" w:hAnsi="Arial" w:cs="Arial"/>
          <w:sz w:val="24"/>
          <w:szCs w:val="24"/>
        </w:rPr>
      </w:pPr>
      <w:r w:rsidRPr="0068279B">
        <w:rPr>
          <w:rFonts w:ascii="Arial" w:eastAsia="Tahoma" w:hAnsi="Arial" w:cs="Arial"/>
          <w:sz w:val="24"/>
          <w:szCs w:val="24"/>
        </w:rPr>
        <w:t>nie przysługuje</w:t>
      </w:r>
      <w:r w:rsidRPr="0068279B">
        <w:rPr>
          <w:rFonts w:ascii="Arial" w:eastAsia="Tahoma" w:hAnsi="Arial" w:cs="Arial"/>
          <w:spacing w:val="-3"/>
          <w:sz w:val="24"/>
          <w:szCs w:val="24"/>
        </w:rPr>
        <w:t xml:space="preserve"> </w:t>
      </w:r>
      <w:r w:rsidRPr="0068279B">
        <w:rPr>
          <w:rFonts w:ascii="Arial" w:eastAsia="Tahoma" w:hAnsi="Arial" w:cs="Arial"/>
          <w:sz w:val="24"/>
          <w:szCs w:val="24"/>
        </w:rPr>
        <w:t>Pani/Panu:</w:t>
      </w:r>
    </w:p>
    <w:p w14:paraId="0D4F4ED5" w14:textId="77777777" w:rsidR="00645DCF" w:rsidRPr="0068279B" w:rsidRDefault="00645DCF" w:rsidP="0035020F">
      <w:pPr>
        <w:numPr>
          <w:ilvl w:val="1"/>
          <w:numId w:val="14"/>
        </w:numPr>
        <w:tabs>
          <w:tab w:val="left" w:pos="1263"/>
          <w:tab w:val="left" w:pos="1264"/>
        </w:tabs>
        <w:spacing w:before="92" w:line="360" w:lineRule="auto"/>
        <w:ind w:left="1147"/>
        <w:rPr>
          <w:rFonts w:ascii="Arial" w:eastAsia="Tahoma" w:hAnsi="Arial" w:cs="Arial"/>
          <w:sz w:val="24"/>
          <w:szCs w:val="24"/>
        </w:rPr>
      </w:pPr>
      <w:r w:rsidRPr="0068279B">
        <w:rPr>
          <w:rFonts w:ascii="Arial" w:eastAsia="Tahoma" w:hAnsi="Arial" w:cs="Arial"/>
          <w:sz w:val="24"/>
          <w:szCs w:val="24"/>
        </w:rPr>
        <w:t>w związku z art. 17 ust. 3 lit. b, d lub e RODO prawo do usunięcia danych</w:t>
      </w:r>
      <w:r w:rsidRPr="0068279B">
        <w:rPr>
          <w:rFonts w:ascii="Arial" w:eastAsia="Tahoma" w:hAnsi="Arial" w:cs="Arial"/>
          <w:spacing w:val="-22"/>
          <w:sz w:val="24"/>
          <w:szCs w:val="24"/>
        </w:rPr>
        <w:t xml:space="preserve"> </w:t>
      </w:r>
      <w:r w:rsidRPr="0068279B">
        <w:rPr>
          <w:rFonts w:ascii="Arial" w:eastAsia="Tahoma" w:hAnsi="Arial" w:cs="Arial"/>
          <w:sz w:val="24"/>
          <w:szCs w:val="24"/>
        </w:rPr>
        <w:t>osobowych;</w:t>
      </w:r>
    </w:p>
    <w:p w14:paraId="368FF528" w14:textId="77777777" w:rsidR="00645DCF" w:rsidRPr="0068279B" w:rsidRDefault="00645DCF" w:rsidP="0035020F">
      <w:pPr>
        <w:numPr>
          <w:ilvl w:val="1"/>
          <w:numId w:val="14"/>
        </w:numPr>
        <w:tabs>
          <w:tab w:val="left" w:pos="1263"/>
          <w:tab w:val="left" w:pos="1264"/>
        </w:tabs>
        <w:spacing w:before="90" w:line="360" w:lineRule="auto"/>
        <w:ind w:left="1147"/>
        <w:rPr>
          <w:rFonts w:ascii="Arial" w:eastAsia="Tahoma" w:hAnsi="Arial" w:cs="Arial"/>
          <w:sz w:val="24"/>
          <w:szCs w:val="24"/>
        </w:rPr>
      </w:pPr>
      <w:r w:rsidRPr="0068279B">
        <w:rPr>
          <w:rFonts w:ascii="Arial" w:eastAsia="Tahoma" w:hAnsi="Arial" w:cs="Arial"/>
          <w:sz w:val="24"/>
          <w:szCs w:val="24"/>
        </w:rPr>
        <w:t>prawo do przenoszenia danych osobowych, o którym mowa w art. 20</w:t>
      </w:r>
      <w:r w:rsidRPr="0068279B">
        <w:rPr>
          <w:rFonts w:ascii="Arial" w:eastAsia="Tahoma" w:hAnsi="Arial" w:cs="Arial"/>
          <w:spacing w:val="-9"/>
          <w:sz w:val="24"/>
          <w:szCs w:val="24"/>
        </w:rPr>
        <w:t xml:space="preserve"> </w:t>
      </w:r>
      <w:r w:rsidRPr="0068279B">
        <w:rPr>
          <w:rFonts w:ascii="Arial" w:eastAsia="Tahoma" w:hAnsi="Arial" w:cs="Arial"/>
          <w:sz w:val="24"/>
          <w:szCs w:val="24"/>
        </w:rPr>
        <w:lastRenderedPageBreak/>
        <w:t>RODO;</w:t>
      </w:r>
    </w:p>
    <w:p w14:paraId="1CF0C220" w14:textId="2A0A5F8D" w:rsidR="00645DCF" w:rsidRPr="00931E85" w:rsidRDefault="00645DCF" w:rsidP="00931E85">
      <w:pPr>
        <w:numPr>
          <w:ilvl w:val="1"/>
          <w:numId w:val="14"/>
        </w:numPr>
        <w:tabs>
          <w:tab w:val="left" w:pos="1263"/>
          <w:tab w:val="left" w:pos="1264"/>
        </w:tabs>
        <w:spacing w:before="92" w:line="360" w:lineRule="auto"/>
        <w:ind w:left="1147" w:right="119"/>
        <w:rPr>
          <w:rFonts w:ascii="Arial" w:eastAsia="Tahoma" w:hAnsi="Arial" w:cs="Arial"/>
          <w:sz w:val="24"/>
          <w:szCs w:val="24"/>
        </w:rPr>
      </w:pPr>
      <w:r w:rsidRPr="0068279B">
        <w:rPr>
          <w:rFonts w:ascii="Arial" w:eastAsia="Tahoma" w:hAnsi="Arial" w:cs="Arial"/>
          <w:sz w:val="24"/>
          <w:szCs w:val="24"/>
        </w:rPr>
        <w:t>na podstawie art. 21 RODO prawo sprzeciwu, wobec przetwarzania danych osobowych, gdyż podstawą prawną przetwarzania Pani/Pana danych osobowych jest art. 6 ust. 1 lit. c</w:t>
      </w:r>
      <w:r w:rsidRPr="0068279B">
        <w:rPr>
          <w:rFonts w:ascii="Arial" w:eastAsia="Tahoma" w:hAnsi="Arial" w:cs="Arial"/>
          <w:spacing w:val="-25"/>
          <w:sz w:val="24"/>
          <w:szCs w:val="24"/>
        </w:rPr>
        <w:t xml:space="preserve"> </w:t>
      </w:r>
      <w:r w:rsidRPr="0068279B">
        <w:rPr>
          <w:rFonts w:ascii="Arial" w:eastAsia="Tahoma" w:hAnsi="Arial" w:cs="Arial"/>
          <w:sz w:val="24"/>
          <w:szCs w:val="24"/>
        </w:rPr>
        <w:t>RODO.</w:t>
      </w:r>
    </w:p>
    <w:p w14:paraId="5B53F5F4" w14:textId="7B46D5D1" w:rsidR="00645DCF" w:rsidRDefault="00645DCF" w:rsidP="00931E85">
      <w:pPr>
        <w:spacing w:line="360" w:lineRule="auto"/>
        <w:ind w:right="1037"/>
        <w:rPr>
          <w:rFonts w:ascii="Arial" w:eastAsia="Tahoma" w:hAnsi="Arial" w:cs="Arial"/>
          <w:sz w:val="24"/>
          <w:szCs w:val="24"/>
        </w:rPr>
      </w:pPr>
      <w:r w:rsidRPr="0068279B">
        <w:rPr>
          <w:rFonts w:ascii="Arial" w:eastAsia="Tahoma" w:hAnsi="Arial" w:cs="Arial"/>
          <w:sz w:val="24"/>
          <w:szCs w:val="24"/>
        </w:rPr>
        <w:t>podpis wykonawcy</w:t>
      </w:r>
    </w:p>
    <w:p w14:paraId="6785B513" w14:textId="0F808760" w:rsidR="009264FB" w:rsidRDefault="009264FB" w:rsidP="00931E85">
      <w:pPr>
        <w:spacing w:line="360" w:lineRule="auto"/>
        <w:ind w:right="1037"/>
        <w:rPr>
          <w:rFonts w:ascii="Arial" w:eastAsia="Tahoma" w:hAnsi="Arial" w:cs="Arial"/>
          <w:sz w:val="24"/>
          <w:szCs w:val="24"/>
        </w:rPr>
      </w:pPr>
    </w:p>
    <w:p w14:paraId="50D62FD0" w14:textId="43F51268" w:rsidR="009264FB" w:rsidRDefault="009264FB" w:rsidP="00931E85">
      <w:pPr>
        <w:spacing w:line="360" w:lineRule="auto"/>
        <w:ind w:right="1037"/>
        <w:rPr>
          <w:rFonts w:ascii="Arial" w:eastAsia="Tahoma" w:hAnsi="Arial" w:cs="Arial"/>
          <w:sz w:val="24"/>
          <w:szCs w:val="24"/>
        </w:rPr>
      </w:pPr>
    </w:p>
    <w:p w14:paraId="2BD00370" w14:textId="6620A97D" w:rsidR="009264FB" w:rsidRDefault="009264FB" w:rsidP="00931E85">
      <w:pPr>
        <w:spacing w:line="360" w:lineRule="auto"/>
        <w:ind w:right="1037"/>
        <w:rPr>
          <w:rFonts w:ascii="Arial" w:eastAsia="Tahoma" w:hAnsi="Arial" w:cs="Arial"/>
          <w:sz w:val="24"/>
          <w:szCs w:val="24"/>
        </w:rPr>
      </w:pPr>
    </w:p>
    <w:p w14:paraId="0E131D65" w14:textId="0E5B5E45" w:rsidR="009264FB" w:rsidRDefault="009264FB" w:rsidP="00931E85">
      <w:pPr>
        <w:spacing w:line="360" w:lineRule="auto"/>
        <w:ind w:right="1037"/>
        <w:rPr>
          <w:rFonts w:ascii="Arial" w:eastAsia="Tahoma" w:hAnsi="Arial" w:cs="Arial"/>
          <w:sz w:val="24"/>
          <w:szCs w:val="24"/>
        </w:rPr>
      </w:pPr>
    </w:p>
    <w:p w14:paraId="623C47D8" w14:textId="3D9D0DF3" w:rsidR="009264FB" w:rsidRDefault="009264FB" w:rsidP="00931E85">
      <w:pPr>
        <w:spacing w:line="360" w:lineRule="auto"/>
        <w:ind w:right="1037"/>
        <w:rPr>
          <w:rFonts w:ascii="Arial" w:eastAsia="Tahoma" w:hAnsi="Arial" w:cs="Arial"/>
          <w:sz w:val="24"/>
          <w:szCs w:val="24"/>
        </w:rPr>
      </w:pPr>
    </w:p>
    <w:p w14:paraId="4D2CED02" w14:textId="4F8D3560" w:rsidR="009264FB" w:rsidRDefault="009264FB" w:rsidP="00931E85">
      <w:pPr>
        <w:spacing w:line="360" w:lineRule="auto"/>
        <w:ind w:right="1037"/>
        <w:rPr>
          <w:rFonts w:ascii="Arial" w:eastAsia="Tahoma" w:hAnsi="Arial" w:cs="Arial"/>
          <w:sz w:val="24"/>
          <w:szCs w:val="24"/>
        </w:rPr>
      </w:pPr>
    </w:p>
    <w:p w14:paraId="774580EF" w14:textId="40704197" w:rsidR="009264FB" w:rsidRDefault="009264FB" w:rsidP="00931E85">
      <w:pPr>
        <w:spacing w:line="360" w:lineRule="auto"/>
        <w:ind w:right="1037"/>
        <w:rPr>
          <w:rFonts w:ascii="Arial" w:eastAsia="Tahoma" w:hAnsi="Arial" w:cs="Arial"/>
          <w:sz w:val="24"/>
          <w:szCs w:val="24"/>
        </w:rPr>
      </w:pPr>
    </w:p>
    <w:p w14:paraId="2D9125EF" w14:textId="346900C4" w:rsidR="009264FB" w:rsidRDefault="009264FB" w:rsidP="00931E85">
      <w:pPr>
        <w:spacing w:line="360" w:lineRule="auto"/>
        <w:ind w:right="1037"/>
        <w:rPr>
          <w:rFonts w:ascii="Arial" w:eastAsia="Tahoma" w:hAnsi="Arial" w:cs="Arial"/>
          <w:sz w:val="24"/>
          <w:szCs w:val="24"/>
        </w:rPr>
      </w:pPr>
    </w:p>
    <w:p w14:paraId="3B4F28DC" w14:textId="66DF489A" w:rsidR="009264FB" w:rsidRDefault="009264FB" w:rsidP="00931E85">
      <w:pPr>
        <w:spacing w:line="360" w:lineRule="auto"/>
        <w:ind w:right="1037"/>
        <w:rPr>
          <w:rFonts w:ascii="Arial" w:eastAsia="Tahoma" w:hAnsi="Arial" w:cs="Arial"/>
          <w:sz w:val="24"/>
          <w:szCs w:val="24"/>
        </w:rPr>
      </w:pPr>
    </w:p>
    <w:p w14:paraId="1EF11D21" w14:textId="22F74505" w:rsidR="009264FB" w:rsidRDefault="009264FB" w:rsidP="00931E85">
      <w:pPr>
        <w:spacing w:line="360" w:lineRule="auto"/>
        <w:ind w:right="1037"/>
        <w:rPr>
          <w:rFonts w:ascii="Arial" w:eastAsia="Tahoma" w:hAnsi="Arial" w:cs="Arial"/>
          <w:sz w:val="24"/>
          <w:szCs w:val="24"/>
        </w:rPr>
      </w:pPr>
    </w:p>
    <w:p w14:paraId="031F95FB" w14:textId="6DC96465" w:rsidR="009264FB" w:rsidRDefault="009264FB" w:rsidP="00931E85">
      <w:pPr>
        <w:spacing w:line="360" w:lineRule="auto"/>
        <w:ind w:right="1037"/>
        <w:rPr>
          <w:rFonts w:ascii="Arial" w:eastAsia="Tahoma" w:hAnsi="Arial" w:cs="Arial"/>
          <w:sz w:val="24"/>
          <w:szCs w:val="24"/>
        </w:rPr>
      </w:pPr>
    </w:p>
    <w:p w14:paraId="621D68F5" w14:textId="1D506FEC" w:rsidR="009264FB" w:rsidRDefault="009264FB" w:rsidP="00931E85">
      <w:pPr>
        <w:spacing w:line="360" w:lineRule="auto"/>
        <w:ind w:right="1037"/>
        <w:rPr>
          <w:rFonts w:ascii="Arial" w:eastAsia="Tahoma" w:hAnsi="Arial" w:cs="Arial"/>
          <w:sz w:val="24"/>
          <w:szCs w:val="24"/>
        </w:rPr>
      </w:pPr>
    </w:p>
    <w:p w14:paraId="31E2804F" w14:textId="59612CCA" w:rsidR="009264FB" w:rsidRDefault="009264FB" w:rsidP="00931E85">
      <w:pPr>
        <w:spacing w:line="360" w:lineRule="auto"/>
        <w:ind w:right="1037"/>
        <w:rPr>
          <w:rFonts w:ascii="Arial" w:eastAsia="Tahoma" w:hAnsi="Arial" w:cs="Arial"/>
          <w:sz w:val="24"/>
          <w:szCs w:val="24"/>
        </w:rPr>
      </w:pPr>
    </w:p>
    <w:p w14:paraId="00003646" w14:textId="232EDCB2" w:rsidR="009264FB" w:rsidRDefault="009264FB" w:rsidP="00931E85">
      <w:pPr>
        <w:spacing w:line="360" w:lineRule="auto"/>
        <w:ind w:right="1037"/>
        <w:rPr>
          <w:rFonts w:ascii="Arial" w:eastAsia="Tahoma" w:hAnsi="Arial" w:cs="Arial"/>
          <w:sz w:val="24"/>
          <w:szCs w:val="24"/>
        </w:rPr>
      </w:pPr>
    </w:p>
    <w:p w14:paraId="57D55428" w14:textId="2E0A72B3" w:rsidR="009264FB" w:rsidRDefault="009264FB" w:rsidP="00931E85">
      <w:pPr>
        <w:spacing w:line="360" w:lineRule="auto"/>
        <w:ind w:right="1037"/>
        <w:rPr>
          <w:rFonts w:ascii="Arial" w:eastAsia="Tahoma" w:hAnsi="Arial" w:cs="Arial"/>
          <w:sz w:val="24"/>
          <w:szCs w:val="24"/>
        </w:rPr>
      </w:pPr>
    </w:p>
    <w:p w14:paraId="61DF13A5" w14:textId="460179E2" w:rsidR="009264FB" w:rsidRDefault="009264FB" w:rsidP="00931E85">
      <w:pPr>
        <w:spacing w:line="360" w:lineRule="auto"/>
        <w:ind w:right="1037"/>
        <w:rPr>
          <w:rFonts w:ascii="Arial" w:eastAsia="Tahoma" w:hAnsi="Arial" w:cs="Arial"/>
          <w:sz w:val="24"/>
          <w:szCs w:val="24"/>
        </w:rPr>
      </w:pPr>
    </w:p>
    <w:p w14:paraId="41AD9DE1" w14:textId="3C8EA538" w:rsidR="009264FB" w:rsidRDefault="009264FB" w:rsidP="00931E85">
      <w:pPr>
        <w:spacing w:line="360" w:lineRule="auto"/>
        <w:ind w:right="1037"/>
        <w:rPr>
          <w:rFonts w:ascii="Arial" w:eastAsia="Tahoma" w:hAnsi="Arial" w:cs="Arial"/>
          <w:sz w:val="24"/>
          <w:szCs w:val="24"/>
        </w:rPr>
      </w:pPr>
    </w:p>
    <w:p w14:paraId="47651F13" w14:textId="0D65EB8E" w:rsidR="009264FB" w:rsidRDefault="009264FB" w:rsidP="00931E85">
      <w:pPr>
        <w:spacing w:line="360" w:lineRule="auto"/>
        <w:ind w:right="1037"/>
        <w:rPr>
          <w:rFonts w:ascii="Arial" w:eastAsia="Tahoma" w:hAnsi="Arial" w:cs="Arial"/>
          <w:sz w:val="24"/>
          <w:szCs w:val="24"/>
        </w:rPr>
      </w:pPr>
    </w:p>
    <w:p w14:paraId="1A0A5D49" w14:textId="1AA983ED" w:rsidR="009264FB" w:rsidRDefault="009264FB" w:rsidP="00931E85">
      <w:pPr>
        <w:spacing w:line="360" w:lineRule="auto"/>
        <w:ind w:right="1037"/>
        <w:rPr>
          <w:rFonts w:ascii="Arial" w:eastAsia="Tahoma" w:hAnsi="Arial" w:cs="Arial"/>
          <w:sz w:val="24"/>
          <w:szCs w:val="24"/>
        </w:rPr>
      </w:pPr>
    </w:p>
    <w:p w14:paraId="7436DCBB" w14:textId="77BEF6A1" w:rsidR="009264FB" w:rsidRDefault="009264FB" w:rsidP="00931E85">
      <w:pPr>
        <w:spacing w:line="360" w:lineRule="auto"/>
        <w:ind w:right="1037"/>
        <w:rPr>
          <w:rFonts w:ascii="Arial" w:eastAsia="Tahoma" w:hAnsi="Arial" w:cs="Arial"/>
          <w:sz w:val="24"/>
          <w:szCs w:val="24"/>
        </w:rPr>
      </w:pPr>
    </w:p>
    <w:p w14:paraId="740872B3" w14:textId="032532BE" w:rsidR="009264FB" w:rsidRDefault="009264FB" w:rsidP="00931E85">
      <w:pPr>
        <w:spacing w:line="360" w:lineRule="auto"/>
        <w:ind w:right="1037"/>
        <w:rPr>
          <w:rFonts w:ascii="Arial" w:eastAsia="Tahoma" w:hAnsi="Arial" w:cs="Arial"/>
          <w:sz w:val="24"/>
          <w:szCs w:val="24"/>
        </w:rPr>
      </w:pPr>
    </w:p>
    <w:p w14:paraId="45186449" w14:textId="53CC2661" w:rsidR="009264FB" w:rsidRDefault="009264FB" w:rsidP="00931E85">
      <w:pPr>
        <w:spacing w:line="360" w:lineRule="auto"/>
        <w:ind w:right="1037"/>
        <w:rPr>
          <w:rFonts w:ascii="Arial" w:eastAsia="Tahoma" w:hAnsi="Arial" w:cs="Arial"/>
          <w:sz w:val="24"/>
          <w:szCs w:val="24"/>
        </w:rPr>
      </w:pPr>
    </w:p>
    <w:p w14:paraId="59E92A42" w14:textId="610709B4" w:rsidR="009264FB" w:rsidRDefault="009264FB" w:rsidP="00931E85">
      <w:pPr>
        <w:spacing w:line="360" w:lineRule="auto"/>
        <w:ind w:right="1037"/>
        <w:rPr>
          <w:rFonts w:ascii="Arial" w:eastAsia="Tahoma" w:hAnsi="Arial" w:cs="Arial"/>
          <w:sz w:val="24"/>
          <w:szCs w:val="24"/>
        </w:rPr>
      </w:pPr>
    </w:p>
    <w:p w14:paraId="660C3586" w14:textId="7D6E4E89" w:rsidR="009264FB" w:rsidRDefault="009264FB" w:rsidP="00931E85">
      <w:pPr>
        <w:spacing w:line="360" w:lineRule="auto"/>
        <w:ind w:right="1037"/>
        <w:rPr>
          <w:rFonts w:ascii="Arial" w:eastAsia="Tahoma" w:hAnsi="Arial" w:cs="Arial"/>
          <w:sz w:val="24"/>
          <w:szCs w:val="24"/>
        </w:rPr>
      </w:pPr>
    </w:p>
    <w:p w14:paraId="0BC7DD73" w14:textId="0D874C0A" w:rsidR="009264FB" w:rsidRDefault="009264FB" w:rsidP="00931E85">
      <w:pPr>
        <w:spacing w:line="360" w:lineRule="auto"/>
        <w:ind w:right="1037"/>
        <w:rPr>
          <w:rFonts w:ascii="Arial" w:eastAsia="Tahoma" w:hAnsi="Arial" w:cs="Arial"/>
          <w:sz w:val="24"/>
          <w:szCs w:val="24"/>
        </w:rPr>
      </w:pPr>
    </w:p>
    <w:p w14:paraId="1A7CC525" w14:textId="3FA3E80B" w:rsidR="009264FB" w:rsidRDefault="009264FB" w:rsidP="00931E85">
      <w:pPr>
        <w:spacing w:line="360" w:lineRule="auto"/>
        <w:ind w:right="1037"/>
        <w:rPr>
          <w:rFonts w:ascii="Arial" w:eastAsia="Tahoma" w:hAnsi="Arial" w:cs="Arial"/>
          <w:sz w:val="24"/>
          <w:szCs w:val="24"/>
        </w:rPr>
      </w:pPr>
    </w:p>
    <w:p w14:paraId="0E09D267" w14:textId="29D97C2E" w:rsidR="009264FB" w:rsidRDefault="009264FB" w:rsidP="00931E85">
      <w:pPr>
        <w:spacing w:line="360" w:lineRule="auto"/>
        <w:ind w:right="1037"/>
        <w:rPr>
          <w:rFonts w:ascii="Arial" w:eastAsia="Tahoma" w:hAnsi="Arial" w:cs="Arial"/>
          <w:sz w:val="24"/>
          <w:szCs w:val="24"/>
        </w:rPr>
      </w:pPr>
    </w:p>
    <w:p w14:paraId="177DC47C" w14:textId="4EE77F5F" w:rsidR="009264FB" w:rsidRDefault="009264FB" w:rsidP="00931E85">
      <w:pPr>
        <w:spacing w:line="360" w:lineRule="auto"/>
        <w:ind w:right="1037"/>
        <w:rPr>
          <w:rFonts w:ascii="Arial" w:eastAsia="Tahoma" w:hAnsi="Arial" w:cs="Arial"/>
          <w:sz w:val="24"/>
          <w:szCs w:val="24"/>
        </w:rPr>
      </w:pPr>
    </w:p>
    <w:p w14:paraId="220E2D70" w14:textId="14F1F7EF" w:rsidR="009264FB" w:rsidRDefault="009264FB" w:rsidP="00931E85">
      <w:pPr>
        <w:spacing w:line="360" w:lineRule="auto"/>
        <w:ind w:right="1037"/>
        <w:rPr>
          <w:rFonts w:ascii="Arial" w:eastAsia="Tahoma" w:hAnsi="Arial" w:cs="Arial"/>
          <w:sz w:val="24"/>
          <w:szCs w:val="24"/>
        </w:rPr>
      </w:pPr>
    </w:p>
    <w:p w14:paraId="21C141ED" w14:textId="77777777" w:rsidR="009264FB" w:rsidRPr="0068279B" w:rsidRDefault="009264FB" w:rsidP="00931E85">
      <w:pPr>
        <w:spacing w:line="360" w:lineRule="auto"/>
        <w:ind w:right="1037"/>
        <w:rPr>
          <w:rFonts w:ascii="Arial" w:eastAsia="Tahoma" w:hAnsi="Arial" w:cs="Arial"/>
          <w:sz w:val="24"/>
          <w:szCs w:val="24"/>
        </w:rPr>
      </w:pPr>
    </w:p>
    <w:p w14:paraId="18C50A19" w14:textId="77777777" w:rsidR="00844ACC" w:rsidRDefault="00844ACC" w:rsidP="00931E85">
      <w:pPr>
        <w:pStyle w:val="Nagwek1"/>
        <w:spacing w:line="360" w:lineRule="auto"/>
        <w:ind w:left="360"/>
        <w:jc w:val="both"/>
        <w:rPr>
          <w:rFonts w:ascii="Arial" w:hAnsi="Arial" w:cs="Arial"/>
          <w:color w:val="000000" w:themeColor="text1"/>
        </w:rPr>
      </w:pPr>
    </w:p>
    <w:p w14:paraId="4E2C84B8" w14:textId="0A1668F4" w:rsidR="00BE34A3" w:rsidRPr="00931E85" w:rsidRDefault="00BE34A3" w:rsidP="00B44810">
      <w:pPr>
        <w:pStyle w:val="Nagwek1"/>
        <w:spacing w:line="360" w:lineRule="auto"/>
        <w:ind w:left="0" w:firstLine="0"/>
        <w:jc w:val="both"/>
        <w:rPr>
          <w:rFonts w:ascii="Arial" w:hAnsi="Arial" w:cs="Arial"/>
          <w:color w:val="000000" w:themeColor="text1"/>
        </w:rPr>
      </w:pPr>
      <w:r w:rsidRPr="00931E85">
        <w:rPr>
          <w:rFonts w:ascii="Arial" w:hAnsi="Arial" w:cs="Arial"/>
          <w:color w:val="000000" w:themeColor="text1"/>
        </w:rPr>
        <w:lastRenderedPageBreak/>
        <w:t>ZAŁĄCZNIK NR 1</w:t>
      </w:r>
    </w:p>
    <w:p w14:paraId="31ADBD9D" w14:textId="77591E2F" w:rsidR="00BE34A3" w:rsidRPr="00931E85" w:rsidRDefault="00BE34A3" w:rsidP="0035020F">
      <w:pPr>
        <w:pStyle w:val="Nagwek4"/>
        <w:keepLines w:val="0"/>
        <w:widowControl/>
        <w:numPr>
          <w:ilvl w:val="3"/>
          <w:numId w:val="15"/>
        </w:numPr>
        <w:tabs>
          <w:tab w:val="clear" w:pos="0"/>
          <w:tab w:val="num" w:pos="-116"/>
        </w:tabs>
        <w:suppressAutoHyphens/>
        <w:autoSpaceDE/>
        <w:autoSpaceDN/>
        <w:spacing w:before="0" w:line="360" w:lineRule="auto"/>
        <w:ind w:left="748"/>
        <w:rPr>
          <w:rFonts w:ascii="Arial" w:hAnsi="Arial" w:cs="Arial"/>
          <w:i w:val="0"/>
          <w:iCs w:val="0"/>
          <w:color w:val="000000" w:themeColor="text1"/>
          <w:sz w:val="24"/>
          <w:szCs w:val="24"/>
        </w:rPr>
      </w:pPr>
      <w:r w:rsidRPr="00931E85">
        <w:rPr>
          <w:rFonts w:ascii="Arial" w:hAnsi="Arial" w:cs="Arial"/>
          <w:i w:val="0"/>
          <w:iCs w:val="0"/>
          <w:color w:val="000000" w:themeColor="text1"/>
          <w:sz w:val="24"/>
          <w:szCs w:val="24"/>
        </w:rPr>
        <w:t>OFERTA NA: Usługi sprzątania pomieszczeń szkolnych</w:t>
      </w:r>
    </w:p>
    <w:p w14:paraId="714FECCD"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223C5A3A" w14:textId="77777777" w:rsidR="00BE34A3" w:rsidRPr="0068279B" w:rsidRDefault="00BE34A3" w:rsidP="0035020F">
      <w:pPr>
        <w:spacing w:line="360" w:lineRule="auto"/>
        <w:ind w:left="1869" w:hanging="1985"/>
        <w:rPr>
          <w:rFonts w:ascii="Arial" w:hAnsi="Arial" w:cs="Arial"/>
          <w:bCs/>
          <w:sz w:val="24"/>
          <w:szCs w:val="24"/>
        </w:rPr>
      </w:pPr>
    </w:p>
    <w:p w14:paraId="6A28D9AC" w14:textId="77777777" w:rsidR="00697C95" w:rsidRDefault="00BE34A3" w:rsidP="00697C95">
      <w:pPr>
        <w:spacing w:line="360" w:lineRule="auto"/>
        <w:jc w:val="both"/>
        <w:rPr>
          <w:rFonts w:ascii="Arial" w:hAnsi="Arial" w:cs="Arial"/>
          <w:b/>
          <w:sz w:val="24"/>
          <w:szCs w:val="24"/>
        </w:rPr>
      </w:pPr>
      <w:r w:rsidRPr="0068279B">
        <w:rPr>
          <w:rFonts w:ascii="Arial" w:hAnsi="Arial" w:cs="Arial"/>
          <w:sz w:val="24"/>
          <w:szCs w:val="24"/>
        </w:rPr>
        <w:t>1. ZAMAWIAJĄCY</w:t>
      </w:r>
      <w:r w:rsidRPr="0068279B">
        <w:rPr>
          <w:rFonts w:ascii="Arial" w:hAnsi="Arial" w:cs="Arial"/>
          <w:b/>
          <w:sz w:val="24"/>
          <w:szCs w:val="24"/>
        </w:rPr>
        <w:t>: Szkoła Podstawowa  Nr 116 im. Aleksego Rżewskiego w Łodzi</w:t>
      </w:r>
    </w:p>
    <w:p w14:paraId="256B759E" w14:textId="77777777" w:rsidR="00697C95" w:rsidRDefault="00BE34A3" w:rsidP="00697C95">
      <w:pPr>
        <w:spacing w:line="360" w:lineRule="auto"/>
        <w:jc w:val="both"/>
        <w:rPr>
          <w:rFonts w:ascii="Arial" w:hAnsi="Arial" w:cs="Arial"/>
          <w:b/>
          <w:sz w:val="24"/>
          <w:szCs w:val="24"/>
        </w:rPr>
      </w:pPr>
      <w:r w:rsidRPr="0068279B">
        <w:rPr>
          <w:rFonts w:ascii="Arial" w:hAnsi="Arial" w:cs="Arial"/>
          <w:sz w:val="24"/>
          <w:szCs w:val="24"/>
        </w:rPr>
        <w:t>ul. Ratajska 2/4, 91-231 Łódź</w:t>
      </w:r>
    </w:p>
    <w:p w14:paraId="536BE72F" w14:textId="5849E1E2" w:rsidR="00BE34A3" w:rsidRPr="00DF5416" w:rsidRDefault="00BE34A3" w:rsidP="00697C95">
      <w:pPr>
        <w:spacing w:line="360" w:lineRule="auto"/>
        <w:jc w:val="both"/>
        <w:rPr>
          <w:rFonts w:ascii="Arial" w:hAnsi="Arial" w:cs="Arial"/>
          <w:b/>
          <w:sz w:val="24"/>
          <w:szCs w:val="24"/>
          <w:lang w:val="en-US"/>
        </w:rPr>
      </w:pPr>
      <w:r w:rsidRPr="00DF5416">
        <w:rPr>
          <w:rFonts w:ascii="Arial" w:hAnsi="Arial" w:cs="Arial"/>
          <w:sz w:val="24"/>
          <w:szCs w:val="24"/>
          <w:lang w:val="en-US"/>
        </w:rPr>
        <w:t xml:space="preserve">tel. (+48) 42  650 44 40,  </w:t>
      </w:r>
      <w:proofErr w:type="spellStart"/>
      <w:r w:rsidRPr="00DF5416">
        <w:rPr>
          <w:rFonts w:ascii="Arial" w:hAnsi="Arial" w:cs="Arial"/>
          <w:sz w:val="24"/>
          <w:szCs w:val="24"/>
          <w:lang w:val="en-US"/>
        </w:rPr>
        <w:t>faks</w:t>
      </w:r>
      <w:proofErr w:type="spellEnd"/>
      <w:r w:rsidRPr="00DF5416">
        <w:rPr>
          <w:rFonts w:ascii="Arial" w:hAnsi="Arial" w:cs="Arial"/>
          <w:sz w:val="24"/>
          <w:szCs w:val="24"/>
          <w:lang w:val="en-US"/>
        </w:rPr>
        <w:t xml:space="preserve"> (+48) 42  650 44 40</w:t>
      </w:r>
    </w:p>
    <w:p w14:paraId="6D90E078" w14:textId="5DE9ACB1" w:rsidR="00BE34A3" w:rsidRPr="00DF5416" w:rsidRDefault="00000000" w:rsidP="00697C95">
      <w:pPr>
        <w:spacing w:line="360" w:lineRule="auto"/>
        <w:ind w:left="1985" w:hanging="1985"/>
        <w:rPr>
          <w:rFonts w:ascii="Arial" w:hAnsi="Arial" w:cs="Arial"/>
          <w:b/>
          <w:sz w:val="24"/>
          <w:szCs w:val="24"/>
          <w:lang w:val="en-US"/>
        </w:rPr>
      </w:pPr>
      <w:hyperlink r:id="rId8" w:history="1">
        <w:r w:rsidR="00BE34A3" w:rsidRPr="00DF5416">
          <w:rPr>
            <w:rStyle w:val="Hipercze"/>
            <w:rFonts w:ascii="Arial" w:hAnsi="Arial" w:cs="Arial"/>
            <w:sz w:val="24"/>
            <w:szCs w:val="24"/>
            <w:lang w:val="en-US"/>
          </w:rPr>
          <w:t>www.sp116.edupage.org.pl</w:t>
        </w:r>
      </w:hyperlink>
    </w:p>
    <w:p w14:paraId="6A005919" w14:textId="6892DDF0" w:rsidR="00BE34A3" w:rsidRPr="0068279B" w:rsidRDefault="00BE34A3" w:rsidP="0035020F">
      <w:pPr>
        <w:spacing w:line="360" w:lineRule="auto"/>
        <w:ind w:left="1869" w:hanging="1985"/>
        <w:rPr>
          <w:rFonts w:ascii="Arial" w:hAnsi="Arial" w:cs="Arial"/>
          <w:sz w:val="24"/>
          <w:szCs w:val="24"/>
        </w:rPr>
      </w:pPr>
      <w:r w:rsidRPr="0068279B">
        <w:rPr>
          <w:rFonts w:ascii="Arial" w:hAnsi="Arial" w:cs="Arial"/>
          <w:sz w:val="24"/>
          <w:szCs w:val="24"/>
        </w:rPr>
        <w:t>NIP: 947 14 97 683</w:t>
      </w:r>
    </w:p>
    <w:p w14:paraId="2A66F783" w14:textId="65591FA5" w:rsidR="00BE34A3" w:rsidRPr="0068279B" w:rsidRDefault="00BE34A3" w:rsidP="0035020F">
      <w:pPr>
        <w:spacing w:line="360" w:lineRule="auto"/>
        <w:ind w:left="1869" w:hanging="1985"/>
        <w:rPr>
          <w:rFonts w:ascii="Arial" w:hAnsi="Arial" w:cs="Arial"/>
          <w:b/>
          <w:sz w:val="24"/>
          <w:szCs w:val="24"/>
        </w:rPr>
      </w:pPr>
      <w:r w:rsidRPr="0068279B">
        <w:rPr>
          <w:rFonts w:ascii="Arial" w:hAnsi="Arial" w:cs="Arial"/>
          <w:sz w:val="24"/>
          <w:szCs w:val="24"/>
        </w:rPr>
        <w:t>REGON: 000222746</w:t>
      </w:r>
      <w:r w:rsidRPr="0068279B">
        <w:rPr>
          <w:rFonts w:ascii="Arial" w:hAnsi="Arial" w:cs="Arial"/>
          <w:b/>
          <w:sz w:val="24"/>
          <w:szCs w:val="24"/>
        </w:rPr>
        <w:tab/>
      </w:r>
    </w:p>
    <w:p w14:paraId="6095892D" w14:textId="0DDB2D2C" w:rsidR="00BE34A3" w:rsidRPr="0068279B" w:rsidRDefault="00BE34A3" w:rsidP="0035020F">
      <w:pPr>
        <w:spacing w:line="360" w:lineRule="auto"/>
        <w:ind w:left="1869" w:hanging="1985"/>
        <w:rPr>
          <w:rFonts w:ascii="Arial" w:hAnsi="Arial" w:cs="Arial"/>
          <w:sz w:val="24"/>
          <w:szCs w:val="24"/>
        </w:rPr>
      </w:pPr>
      <w:r w:rsidRPr="0068279B">
        <w:rPr>
          <w:rFonts w:ascii="Arial" w:hAnsi="Arial" w:cs="Arial"/>
          <w:sz w:val="24"/>
          <w:szCs w:val="24"/>
        </w:rPr>
        <w:t>godziny pracy Zamawiającego:</w:t>
      </w:r>
    </w:p>
    <w:p w14:paraId="0AE8FC84" w14:textId="61D2041C" w:rsidR="00BE34A3" w:rsidRPr="0068279B" w:rsidRDefault="00BE34A3" w:rsidP="00697C95">
      <w:pPr>
        <w:spacing w:line="360" w:lineRule="auto"/>
        <w:ind w:left="1869" w:hanging="1985"/>
        <w:rPr>
          <w:rFonts w:ascii="Arial" w:hAnsi="Arial" w:cs="Arial"/>
          <w:sz w:val="24"/>
          <w:szCs w:val="24"/>
          <w:vertAlign w:val="superscript"/>
        </w:rPr>
      </w:pPr>
      <w:r w:rsidRPr="0068279B">
        <w:rPr>
          <w:rFonts w:ascii="Arial" w:hAnsi="Arial" w:cs="Arial"/>
          <w:sz w:val="24"/>
          <w:szCs w:val="24"/>
        </w:rPr>
        <w:t>od poniedziałku do piątku od 8</w:t>
      </w:r>
      <w:r w:rsidRPr="0068279B">
        <w:rPr>
          <w:rFonts w:ascii="Arial" w:hAnsi="Arial" w:cs="Arial"/>
          <w:sz w:val="24"/>
          <w:szCs w:val="24"/>
          <w:vertAlign w:val="superscript"/>
        </w:rPr>
        <w:t>00</w:t>
      </w:r>
      <w:r w:rsidRPr="0068279B">
        <w:rPr>
          <w:rFonts w:ascii="Arial" w:hAnsi="Arial" w:cs="Arial"/>
          <w:sz w:val="24"/>
          <w:szCs w:val="24"/>
        </w:rPr>
        <w:t xml:space="preserve"> do 15</w:t>
      </w:r>
      <w:r w:rsidRPr="0068279B">
        <w:rPr>
          <w:rFonts w:ascii="Arial" w:hAnsi="Arial" w:cs="Arial"/>
          <w:sz w:val="24"/>
          <w:szCs w:val="24"/>
          <w:vertAlign w:val="superscript"/>
        </w:rPr>
        <w:t>30</w:t>
      </w:r>
    </w:p>
    <w:p w14:paraId="272C1811" w14:textId="50F49E22" w:rsidR="00BE34A3" w:rsidRPr="0068279B" w:rsidRDefault="00BE34A3" w:rsidP="0035020F">
      <w:pPr>
        <w:tabs>
          <w:tab w:val="left" w:pos="540"/>
        </w:tabs>
        <w:spacing w:line="360" w:lineRule="auto"/>
        <w:rPr>
          <w:rFonts w:ascii="Arial" w:hAnsi="Arial" w:cs="Arial"/>
          <w:sz w:val="24"/>
          <w:szCs w:val="24"/>
        </w:rPr>
      </w:pPr>
      <w:r w:rsidRPr="0068279B">
        <w:rPr>
          <w:rFonts w:ascii="Arial" w:hAnsi="Arial" w:cs="Arial"/>
          <w:sz w:val="24"/>
          <w:szCs w:val="24"/>
        </w:rPr>
        <w:t>2. WYKONAWCA  - należy podać pełną nazwę Wykonawcy składającego ofertę (firma albo imię i nazwisko)</w:t>
      </w:r>
      <w:r w:rsidR="00697C95">
        <w:rPr>
          <w:rFonts w:ascii="Arial" w:hAnsi="Arial" w:cs="Arial"/>
          <w:sz w:val="24"/>
          <w:szCs w:val="24"/>
        </w:rPr>
        <w:t>:</w:t>
      </w:r>
    </w:p>
    <w:p w14:paraId="23AEDDC4"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Adres Wykonawcy, siedziba albo adres zamieszkania: </w:t>
      </w:r>
    </w:p>
    <w:p w14:paraId="4345052C" w14:textId="69A838F3" w:rsidR="00697C95" w:rsidRDefault="00697C95" w:rsidP="0035020F">
      <w:pPr>
        <w:spacing w:line="360" w:lineRule="auto"/>
        <w:rPr>
          <w:rFonts w:ascii="Arial" w:hAnsi="Arial" w:cs="Arial"/>
          <w:sz w:val="24"/>
          <w:szCs w:val="24"/>
        </w:rPr>
      </w:pPr>
      <w:r w:rsidRPr="0068279B">
        <w:rPr>
          <w:rFonts w:ascii="Arial" w:hAnsi="Arial" w:cs="Arial"/>
          <w:sz w:val="24"/>
          <w:szCs w:val="24"/>
        </w:rPr>
        <w:t>U</w:t>
      </w:r>
      <w:r w:rsidR="00BE34A3" w:rsidRPr="0068279B">
        <w:rPr>
          <w:rFonts w:ascii="Arial" w:hAnsi="Arial" w:cs="Arial"/>
          <w:sz w:val="24"/>
          <w:szCs w:val="24"/>
        </w:rPr>
        <w:t>l</w:t>
      </w:r>
      <w:r>
        <w:rPr>
          <w:rFonts w:ascii="Arial" w:hAnsi="Arial" w:cs="Arial"/>
          <w:sz w:val="24"/>
          <w:szCs w:val="24"/>
        </w:rPr>
        <w:t>ica:</w:t>
      </w:r>
    </w:p>
    <w:p w14:paraId="067E6593" w14:textId="2541F30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numer domu</w:t>
      </w:r>
      <w:r w:rsidR="00697C95">
        <w:rPr>
          <w:rFonts w:ascii="Arial" w:hAnsi="Arial" w:cs="Arial"/>
          <w:sz w:val="24"/>
          <w:szCs w:val="24"/>
        </w:rPr>
        <w:t>:</w:t>
      </w:r>
    </w:p>
    <w:p w14:paraId="1BA662D3"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kod</w:t>
      </w:r>
      <w:r w:rsidR="00697C95">
        <w:rPr>
          <w:rFonts w:ascii="Arial" w:hAnsi="Arial" w:cs="Arial"/>
          <w:sz w:val="24"/>
          <w:szCs w:val="24"/>
        </w:rPr>
        <w:t xml:space="preserve"> pocztowy:</w:t>
      </w:r>
    </w:p>
    <w:p w14:paraId="61DA980F" w14:textId="5BBEDDC0"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miejscowość</w:t>
      </w:r>
      <w:r w:rsidR="00697C95">
        <w:rPr>
          <w:rFonts w:ascii="Arial" w:hAnsi="Arial" w:cs="Arial"/>
          <w:sz w:val="24"/>
          <w:szCs w:val="24"/>
        </w:rPr>
        <w:t>:</w:t>
      </w:r>
    </w:p>
    <w:p w14:paraId="344CF6C8"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tel</w:t>
      </w:r>
      <w:r w:rsidR="00697C95">
        <w:rPr>
          <w:rFonts w:ascii="Arial" w:hAnsi="Arial" w:cs="Arial"/>
          <w:sz w:val="24"/>
          <w:szCs w:val="24"/>
        </w:rPr>
        <w:t>efon:</w:t>
      </w:r>
    </w:p>
    <w:p w14:paraId="76AEFA6A"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fax</w:t>
      </w:r>
      <w:r w:rsidR="00697C95">
        <w:rPr>
          <w:rFonts w:ascii="Arial" w:hAnsi="Arial" w:cs="Arial"/>
          <w:sz w:val="24"/>
          <w:szCs w:val="24"/>
        </w:rPr>
        <w:t>:</w:t>
      </w:r>
    </w:p>
    <w:p w14:paraId="1A0850C4" w14:textId="2114128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e-mail</w:t>
      </w:r>
      <w:r w:rsidR="00697C95">
        <w:rPr>
          <w:rFonts w:ascii="Arial" w:hAnsi="Arial" w:cs="Arial"/>
          <w:sz w:val="24"/>
          <w:szCs w:val="24"/>
        </w:rPr>
        <w:t>:</w:t>
      </w:r>
    </w:p>
    <w:p w14:paraId="23DBBA11"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REGON</w:t>
      </w:r>
      <w:r w:rsidR="00697C95">
        <w:rPr>
          <w:rFonts w:ascii="Arial" w:hAnsi="Arial" w:cs="Arial"/>
          <w:sz w:val="24"/>
          <w:szCs w:val="24"/>
        </w:rPr>
        <w:t>:</w:t>
      </w:r>
    </w:p>
    <w:p w14:paraId="4C0F3676" w14:textId="6D4C6AA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NIP</w:t>
      </w:r>
      <w:r w:rsidR="00697C95">
        <w:rPr>
          <w:rFonts w:ascii="Arial" w:hAnsi="Arial" w:cs="Arial"/>
          <w:sz w:val="24"/>
          <w:szCs w:val="24"/>
        </w:rPr>
        <w:t>:</w:t>
      </w:r>
    </w:p>
    <w:p w14:paraId="7EA91CBD" w14:textId="4294FA9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KRS</w:t>
      </w:r>
      <w:r w:rsidR="000D72A2">
        <w:rPr>
          <w:rFonts w:ascii="Arial" w:hAnsi="Arial" w:cs="Arial"/>
          <w:sz w:val="24"/>
          <w:szCs w:val="24"/>
        </w:rPr>
        <w:t>:</w:t>
      </w:r>
    </w:p>
    <w:p w14:paraId="38C070A0" w14:textId="521E58EF" w:rsidR="00BE34A3" w:rsidRPr="0068279B" w:rsidRDefault="000D72A2" w:rsidP="0035020F">
      <w:pPr>
        <w:spacing w:line="360" w:lineRule="auto"/>
        <w:rPr>
          <w:rFonts w:ascii="Arial" w:hAnsi="Arial" w:cs="Arial"/>
          <w:sz w:val="24"/>
          <w:szCs w:val="24"/>
        </w:rPr>
      </w:pPr>
      <w:r w:rsidRPr="0068279B">
        <w:rPr>
          <w:rFonts w:ascii="Arial" w:hAnsi="Arial" w:cs="Arial"/>
          <w:sz w:val="24"/>
          <w:szCs w:val="24"/>
        </w:rPr>
        <w:t>W</w:t>
      </w:r>
      <w:r w:rsidR="00BE34A3" w:rsidRPr="0068279B">
        <w:rPr>
          <w:rFonts w:ascii="Arial" w:hAnsi="Arial" w:cs="Arial"/>
          <w:sz w:val="24"/>
          <w:szCs w:val="24"/>
        </w:rPr>
        <w:t>ojewództwo</w:t>
      </w:r>
      <w:r>
        <w:rPr>
          <w:rFonts w:ascii="Arial" w:hAnsi="Arial" w:cs="Arial"/>
          <w:sz w:val="24"/>
          <w:szCs w:val="24"/>
        </w:rPr>
        <w:t>:</w:t>
      </w:r>
    </w:p>
    <w:p w14:paraId="49AD8E9B" w14:textId="0421FF25" w:rsidR="000D72A2" w:rsidRDefault="00BE34A3" w:rsidP="0035020F">
      <w:pPr>
        <w:spacing w:line="360" w:lineRule="auto"/>
        <w:rPr>
          <w:rFonts w:ascii="Arial" w:hAnsi="Arial" w:cs="Arial"/>
          <w:sz w:val="24"/>
          <w:szCs w:val="24"/>
        </w:rPr>
      </w:pPr>
      <w:r w:rsidRPr="0068279B">
        <w:rPr>
          <w:rFonts w:ascii="Arial" w:hAnsi="Arial" w:cs="Arial"/>
          <w:sz w:val="24"/>
          <w:szCs w:val="24"/>
        </w:rPr>
        <w:t>upełnomocniony przedstawicie</w:t>
      </w:r>
    </w:p>
    <w:p w14:paraId="3CD64148" w14:textId="40AAD284" w:rsidR="00BE34A3" w:rsidRPr="000D72A2" w:rsidRDefault="000D72A2" w:rsidP="000D72A2">
      <w:pPr>
        <w:rPr>
          <w:rFonts w:ascii="Arial" w:hAnsi="Arial" w:cs="Arial"/>
          <w:sz w:val="24"/>
          <w:szCs w:val="24"/>
        </w:rPr>
      </w:pPr>
      <w:r>
        <w:rPr>
          <w:rFonts w:ascii="Arial" w:hAnsi="Arial" w:cs="Arial"/>
          <w:sz w:val="24"/>
          <w:szCs w:val="24"/>
        </w:rPr>
        <w:br w:type="page"/>
      </w:r>
    </w:p>
    <w:p w14:paraId="66ACE2BF" w14:textId="3C88279C" w:rsidR="00BE34A3" w:rsidRPr="0068279B" w:rsidRDefault="00BE34A3" w:rsidP="0035020F">
      <w:pPr>
        <w:spacing w:line="360" w:lineRule="auto"/>
        <w:rPr>
          <w:rFonts w:ascii="Arial" w:hAnsi="Arial" w:cs="Arial"/>
          <w:b/>
          <w:sz w:val="24"/>
          <w:szCs w:val="24"/>
        </w:rPr>
      </w:pPr>
      <w:r w:rsidRPr="0068279B">
        <w:rPr>
          <w:rFonts w:ascii="Arial" w:hAnsi="Arial" w:cs="Arial"/>
          <w:spacing w:val="10"/>
          <w:sz w:val="24"/>
          <w:szCs w:val="24"/>
        </w:rPr>
        <w:lastRenderedPageBreak/>
        <w:t xml:space="preserve">3.Oferujemy wykonanie zamówienia </w:t>
      </w:r>
      <w:r w:rsidR="00C240A1" w:rsidRPr="0068279B">
        <w:rPr>
          <w:rFonts w:ascii="Arial" w:hAnsi="Arial" w:cs="Arial"/>
          <w:spacing w:val="10"/>
          <w:sz w:val="24"/>
          <w:szCs w:val="24"/>
        </w:rPr>
        <w:t>:</w:t>
      </w:r>
      <w:r w:rsidRPr="0068279B">
        <w:rPr>
          <w:rFonts w:ascii="Arial" w:hAnsi="Arial" w:cs="Arial"/>
          <w:b/>
          <w:sz w:val="24"/>
          <w:szCs w:val="24"/>
        </w:rPr>
        <w:t>Usługi sprzątania pomieszczeń szkolnych</w:t>
      </w:r>
    </w:p>
    <w:p w14:paraId="0D822B47" w14:textId="31E4B875" w:rsidR="003679CE" w:rsidRPr="0068279B" w:rsidRDefault="003679CE" w:rsidP="003679CE">
      <w:pPr>
        <w:spacing w:line="360" w:lineRule="auto"/>
        <w:rPr>
          <w:rFonts w:ascii="Arial" w:hAnsi="Arial" w:cs="Arial"/>
          <w:sz w:val="24"/>
          <w:szCs w:val="24"/>
        </w:rPr>
      </w:pPr>
      <w:r w:rsidRPr="0068279B">
        <w:rPr>
          <w:rFonts w:ascii="Arial" w:hAnsi="Arial" w:cs="Arial"/>
          <w:b/>
          <w:sz w:val="24"/>
          <w:szCs w:val="24"/>
        </w:rPr>
        <w:t>Nazwa</w:t>
      </w:r>
      <w:r>
        <w:rPr>
          <w:rFonts w:ascii="Arial" w:hAnsi="Arial" w:cs="Arial"/>
          <w:b/>
          <w:sz w:val="24"/>
          <w:szCs w:val="24"/>
        </w:rPr>
        <w:t>:</w:t>
      </w:r>
      <w:r w:rsidRPr="003679CE">
        <w:rPr>
          <w:rFonts w:ascii="Arial" w:hAnsi="Arial" w:cs="Arial"/>
          <w:sz w:val="24"/>
          <w:szCs w:val="24"/>
        </w:rPr>
        <w:t xml:space="preserve"> </w:t>
      </w:r>
      <w:r w:rsidRPr="0068279B">
        <w:rPr>
          <w:rFonts w:ascii="Arial" w:hAnsi="Arial" w:cs="Arial"/>
          <w:sz w:val="24"/>
          <w:szCs w:val="24"/>
        </w:rPr>
        <w:t>Usługi sprzątania pomieszczeń szkolnych</w:t>
      </w:r>
    </w:p>
    <w:p w14:paraId="7F312282" w14:textId="27152631" w:rsidR="00BE34A3"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netto(PLN) miesięczna za wykonanie usługi:</w:t>
      </w:r>
    </w:p>
    <w:p w14:paraId="7166DB26" w14:textId="28E9428E"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netto(PLN) za całość przedmiotu zamówienia:</w:t>
      </w:r>
    </w:p>
    <w:p w14:paraId="17AAFF08" w14:textId="328E9F5C"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Podatek VAT(podać w procentach)</w:t>
      </w:r>
    </w:p>
    <w:p w14:paraId="248453C1" w14:textId="26D5AD35"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brutto (PLN) za całość przedmiotu zamówienia:</w:t>
      </w:r>
    </w:p>
    <w:p w14:paraId="00801C93" w14:textId="3FC31382" w:rsidR="00BE34A3" w:rsidRPr="00811D8F" w:rsidRDefault="003679CE" w:rsidP="00811D8F">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 xml:space="preserve">Czas usunięcia </w:t>
      </w:r>
      <w:proofErr w:type="spellStart"/>
      <w:r>
        <w:rPr>
          <w:rFonts w:ascii="Arial" w:hAnsi="Arial" w:cs="Arial"/>
          <w:sz w:val="24"/>
          <w:szCs w:val="24"/>
          <w:u w:val="single"/>
        </w:rPr>
        <w:t>wadstwierdzonych</w:t>
      </w:r>
      <w:proofErr w:type="spellEnd"/>
      <w:r>
        <w:rPr>
          <w:rFonts w:ascii="Arial" w:hAnsi="Arial" w:cs="Arial"/>
          <w:sz w:val="24"/>
          <w:szCs w:val="24"/>
          <w:u w:val="single"/>
        </w:rPr>
        <w:t xml:space="preserve"> przez Zamawiającego związanych z realizacją usługi </w:t>
      </w:r>
      <w:proofErr w:type="spellStart"/>
      <w:r>
        <w:rPr>
          <w:rFonts w:ascii="Arial" w:hAnsi="Arial" w:cs="Arial"/>
          <w:sz w:val="24"/>
          <w:szCs w:val="24"/>
          <w:u w:val="single"/>
        </w:rPr>
        <w:t>sprza</w:t>
      </w:r>
      <w:r w:rsidR="00811D8F">
        <w:rPr>
          <w:rFonts w:ascii="Arial" w:hAnsi="Arial" w:cs="Arial"/>
          <w:sz w:val="24"/>
          <w:szCs w:val="24"/>
          <w:u w:val="single"/>
        </w:rPr>
        <w:t>t</w:t>
      </w:r>
      <w:r>
        <w:rPr>
          <w:rFonts w:ascii="Arial" w:hAnsi="Arial" w:cs="Arial"/>
          <w:sz w:val="24"/>
          <w:szCs w:val="24"/>
          <w:u w:val="single"/>
        </w:rPr>
        <w:t>ania</w:t>
      </w:r>
      <w:proofErr w:type="spellEnd"/>
      <w:r>
        <w:rPr>
          <w:rFonts w:ascii="Arial" w:hAnsi="Arial" w:cs="Arial"/>
          <w:sz w:val="24"/>
          <w:szCs w:val="24"/>
          <w:u w:val="single"/>
        </w:rPr>
        <w:t xml:space="preserve">(0-3 </w:t>
      </w:r>
      <w:proofErr w:type="spellStart"/>
      <w:r>
        <w:rPr>
          <w:rFonts w:ascii="Arial" w:hAnsi="Arial" w:cs="Arial"/>
          <w:sz w:val="24"/>
          <w:szCs w:val="24"/>
          <w:u w:val="single"/>
        </w:rPr>
        <w:t>godziny</w:t>
      </w:r>
      <w:r w:rsidR="00811D8F">
        <w:rPr>
          <w:rFonts w:ascii="Arial" w:hAnsi="Arial" w:cs="Arial"/>
          <w:sz w:val="24"/>
          <w:szCs w:val="24"/>
          <w:u w:val="single"/>
        </w:rPr>
        <w:t>lub</w:t>
      </w:r>
      <w:proofErr w:type="spellEnd"/>
      <w:r w:rsidR="00811D8F">
        <w:rPr>
          <w:rFonts w:ascii="Arial" w:hAnsi="Arial" w:cs="Arial"/>
          <w:sz w:val="24"/>
          <w:szCs w:val="24"/>
          <w:u w:val="single"/>
        </w:rPr>
        <w:t xml:space="preserve"> 4-5 godzin lub 5-6 godzin)</w:t>
      </w:r>
    </w:p>
    <w:p w14:paraId="0413300F" w14:textId="77777777" w:rsidR="00811D8F" w:rsidRDefault="00811D8F" w:rsidP="0035020F">
      <w:pPr>
        <w:adjustRightInd w:val="0"/>
        <w:spacing w:line="360" w:lineRule="auto"/>
        <w:textAlignment w:val="baseline"/>
        <w:rPr>
          <w:rFonts w:ascii="Arial" w:hAnsi="Arial" w:cs="Arial"/>
          <w:sz w:val="24"/>
          <w:szCs w:val="24"/>
        </w:rPr>
      </w:pPr>
    </w:p>
    <w:p w14:paraId="4DD4EF92" w14:textId="0923AD3D"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Cena brutto</w:t>
      </w:r>
      <w:r w:rsidR="00811D8F">
        <w:rPr>
          <w:rFonts w:ascii="Arial" w:hAnsi="Arial" w:cs="Arial"/>
          <w:sz w:val="24"/>
          <w:szCs w:val="24"/>
        </w:rPr>
        <w:t xml:space="preserve"> </w:t>
      </w:r>
      <w:r w:rsidRPr="0068279B">
        <w:rPr>
          <w:rFonts w:ascii="Arial" w:hAnsi="Arial" w:cs="Arial"/>
          <w:sz w:val="24"/>
          <w:szCs w:val="24"/>
        </w:rPr>
        <w:t>słownie złotych</w:t>
      </w:r>
      <w:r w:rsidR="00811D8F">
        <w:rPr>
          <w:rFonts w:ascii="Arial" w:hAnsi="Arial" w:cs="Arial"/>
          <w:sz w:val="24"/>
          <w:szCs w:val="24"/>
        </w:rPr>
        <w:t>:</w:t>
      </w:r>
    </w:p>
    <w:p w14:paraId="7CF78868" w14:textId="77777777" w:rsidR="00BE34A3" w:rsidRPr="0068279B" w:rsidRDefault="00BE34A3" w:rsidP="0035020F">
      <w:pPr>
        <w:adjustRightInd w:val="0"/>
        <w:spacing w:line="360" w:lineRule="auto"/>
        <w:textAlignment w:val="baseline"/>
        <w:rPr>
          <w:rFonts w:ascii="Arial" w:hAnsi="Arial" w:cs="Arial"/>
          <w:sz w:val="24"/>
          <w:szCs w:val="24"/>
        </w:rPr>
      </w:pPr>
    </w:p>
    <w:p w14:paraId="0774A9E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Powyższe wartości zawierają wszystkie koszty związane z realizacją zamówienia.</w:t>
      </w:r>
    </w:p>
    <w:p w14:paraId="21A5F335" w14:textId="496B0FCF"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Oświadczamy, że podana w ofercie stawka podatku VAT jest zgodna z przepisami Ustawy o podatku od towarów i usług.</w:t>
      </w:r>
    </w:p>
    <w:p w14:paraId="76700341" w14:textId="1D4BFB55"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5.Deklarujemy wykonywanie zamówienia w terminie wymaganym przez Zamawiającego, tj. od dnia</w:t>
      </w:r>
      <w:r w:rsidRPr="0068279B">
        <w:rPr>
          <w:rFonts w:ascii="Arial" w:hAnsi="Arial" w:cs="Arial"/>
          <w:b/>
          <w:sz w:val="24"/>
          <w:szCs w:val="24"/>
        </w:rPr>
        <w:t xml:space="preserve"> </w:t>
      </w:r>
      <w:r w:rsidRPr="00811D8F">
        <w:rPr>
          <w:rFonts w:ascii="Arial" w:hAnsi="Arial" w:cs="Arial"/>
          <w:bCs/>
          <w:sz w:val="24"/>
          <w:szCs w:val="24"/>
        </w:rPr>
        <w:t xml:space="preserve">do </w:t>
      </w:r>
      <w:r w:rsidR="00811D8F" w:rsidRPr="00811D8F">
        <w:rPr>
          <w:rFonts w:ascii="Arial" w:hAnsi="Arial" w:cs="Arial"/>
          <w:bCs/>
          <w:sz w:val="24"/>
          <w:szCs w:val="24"/>
        </w:rPr>
        <w:t>dnia</w:t>
      </w:r>
      <w:r w:rsidR="00811D8F">
        <w:rPr>
          <w:rFonts w:ascii="Arial" w:hAnsi="Arial" w:cs="Arial"/>
          <w:b/>
          <w:sz w:val="24"/>
          <w:szCs w:val="24"/>
        </w:rPr>
        <w:t>:</w:t>
      </w:r>
    </w:p>
    <w:p w14:paraId="4239CDFF" w14:textId="135F82F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6.Oświadczamy, że zapoznaliśmy się ze szczegółowymi warunkami przetargu zawartymi w Specyfikacji Istotnych Warunków Zamówienia i umowie, i przyjmujemy je bez zastrzeżeń. Akceptujemy SIWZ i umowę wraz ze zmianami dokonanymi w wyniku odpowiedzi na pytania oraz zmianami.</w:t>
      </w:r>
    </w:p>
    <w:p w14:paraId="3EA0935E" w14:textId="522F748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7.Oświadczamy, że jesteśmy związani ofertą do terminu ważności wskazanego w Specyfikacji Istotnych Warunków Zamówienia tj. </w:t>
      </w:r>
      <w:r w:rsidRPr="0068279B">
        <w:rPr>
          <w:rFonts w:ascii="Arial" w:hAnsi="Arial" w:cs="Arial"/>
          <w:b/>
          <w:sz w:val="24"/>
          <w:szCs w:val="24"/>
        </w:rPr>
        <w:t xml:space="preserve">30 </w:t>
      </w:r>
      <w:r w:rsidRPr="0068279B">
        <w:rPr>
          <w:rFonts w:ascii="Arial" w:hAnsi="Arial" w:cs="Arial"/>
          <w:sz w:val="24"/>
          <w:szCs w:val="24"/>
        </w:rPr>
        <w:t>dni od upływu terminu składania ofert i w przypadku wygrania przetargu zobowiązujemy się do zawarcia umowy w terminie i miejscu wyznaczonym przez Zamawiającego.</w:t>
      </w:r>
    </w:p>
    <w:p w14:paraId="31424DEC"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8.Oświadczamy, że zapoznaliśmy się w sposób wystarczający i konieczny ze szczegółowymi warunkami przetargu zawartymi w Specyfikacji Istotnych Warunków Zamówienia oraz z wszystkimi informacjami niezbędnymi do zrealizowania zamówienia. Nieznajomość powyższego stanu nie może być przyczyną dodatkowych roszczeń finansowych.</w:t>
      </w:r>
    </w:p>
    <w:p w14:paraId="57B4293B" w14:textId="77777777" w:rsidR="00BE34A3" w:rsidRPr="0068279B" w:rsidRDefault="00BE34A3" w:rsidP="0035020F">
      <w:pPr>
        <w:spacing w:line="360" w:lineRule="auto"/>
        <w:rPr>
          <w:rFonts w:ascii="Arial" w:hAnsi="Arial" w:cs="Arial"/>
          <w:sz w:val="24"/>
          <w:szCs w:val="24"/>
        </w:rPr>
      </w:pPr>
      <w:r w:rsidRPr="0068279B">
        <w:rPr>
          <w:rFonts w:ascii="Arial" w:eastAsia="Calibri" w:hAnsi="Arial" w:cs="Arial"/>
          <w:color w:val="000000"/>
          <w:sz w:val="24"/>
          <w:szCs w:val="24"/>
        </w:rPr>
        <w:t xml:space="preserve">9.Oświadczam, że wypełniłem obowiązki informacyjne przewidziane w art. 13 lub art. 14 RODO wobec osób fizycznych, </w:t>
      </w:r>
      <w:r w:rsidRPr="0068279B">
        <w:rPr>
          <w:rFonts w:ascii="Arial" w:eastAsia="Calibri" w:hAnsi="Arial" w:cs="Arial"/>
          <w:sz w:val="24"/>
          <w:szCs w:val="24"/>
        </w:rPr>
        <w:t>od których dane osobowe bezpośrednio lub pośrednio pozyskałem</w:t>
      </w:r>
      <w:r w:rsidRPr="0068279B">
        <w:rPr>
          <w:rFonts w:ascii="Arial" w:eastAsia="Calibri" w:hAnsi="Arial" w:cs="Arial"/>
          <w:color w:val="000000"/>
          <w:sz w:val="24"/>
          <w:szCs w:val="24"/>
        </w:rPr>
        <w:t xml:space="preserve"> w celu ubiegania się o udzielenie zamówienia publicznego w niniejszym postępowaniu.</w:t>
      </w:r>
    </w:p>
    <w:p w14:paraId="359E95C0" w14:textId="4F2B72B6" w:rsidR="00BE34A3" w:rsidRPr="0068279B" w:rsidRDefault="00844ACC" w:rsidP="00811D8F">
      <w:pPr>
        <w:widowControl/>
        <w:suppressAutoHyphens/>
        <w:autoSpaceDE/>
        <w:autoSpaceDN/>
        <w:spacing w:line="360" w:lineRule="auto"/>
        <w:rPr>
          <w:rFonts w:ascii="Arial" w:hAnsi="Arial" w:cs="Arial"/>
          <w:sz w:val="24"/>
          <w:szCs w:val="24"/>
        </w:rPr>
      </w:pPr>
      <w:r>
        <w:rPr>
          <w:rFonts w:ascii="Arial" w:hAnsi="Arial" w:cs="Arial"/>
          <w:sz w:val="24"/>
          <w:szCs w:val="24"/>
        </w:rPr>
        <w:t>10.</w:t>
      </w:r>
      <w:r w:rsidR="00BE34A3" w:rsidRPr="0068279B">
        <w:rPr>
          <w:rFonts w:ascii="Arial" w:hAnsi="Arial" w:cs="Arial"/>
          <w:sz w:val="24"/>
          <w:szCs w:val="24"/>
        </w:rPr>
        <w:t>Oświadczamy, że dokonaliśmy wizji lokalnej trasy przewozu dzieci oraz zdobyliśmy niezbędne informacje do przygotowania oferty oraz podpisania umowy.</w:t>
      </w:r>
    </w:p>
    <w:p w14:paraId="3DBB60A9" w14:textId="77777777" w:rsidR="006832F7" w:rsidRDefault="00BE34A3" w:rsidP="0035020F">
      <w:pPr>
        <w:tabs>
          <w:tab w:val="num" w:pos="0"/>
        </w:tabs>
        <w:spacing w:line="360" w:lineRule="auto"/>
        <w:rPr>
          <w:rFonts w:ascii="Arial" w:hAnsi="Arial" w:cs="Arial"/>
          <w:sz w:val="24"/>
          <w:szCs w:val="24"/>
        </w:rPr>
      </w:pPr>
      <w:r w:rsidRPr="0068279B">
        <w:rPr>
          <w:rFonts w:ascii="Arial" w:hAnsi="Arial" w:cs="Arial"/>
          <w:sz w:val="24"/>
          <w:szCs w:val="24"/>
        </w:rPr>
        <w:t>11.Oferta została złożona na</w:t>
      </w:r>
      <w:r w:rsidR="00811D8F">
        <w:rPr>
          <w:rFonts w:ascii="Arial" w:hAnsi="Arial" w:cs="Arial"/>
          <w:sz w:val="24"/>
          <w:szCs w:val="24"/>
        </w:rPr>
        <w:t xml:space="preserve">(napisać </w:t>
      </w:r>
      <w:r w:rsidR="006832F7">
        <w:rPr>
          <w:rFonts w:ascii="Arial" w:hAnsi="Arial" w:cs="Arial"/>
          <w:sz w:val="24"/>
          <w:szCs w:val="24"/>
        </w:rPr>
        <w:t>n</w:t>
      </w:r>
      <w:r w:rsidR="00811D8F">
        <w:rPr>
          <w:rFonts w:ascii="Arial" w:hAnsi="Arial" w:cs="Arial"/>
          <w:sz w:val="24"/>
          <w:szCs w:val="24"/>
        </w:rPr>
        <w:t>a ilu stronach</w:t>
      </w:r>
      <w:r w:rsidR="006832F7">
        <w:rPr>
          <w:rFonts w:ascii="Arial" w:hAnsi="Arial" w:cs="Arial"/>
          <w:sz w:val="24"/>
          <w:szCs w:val="24"/>
        </w:rPr>
        <w:t>)</w:t>
      </w:r>
      <w:r w:rsidR="00811D8F">
        <w:rPr>
          <w:rFonts w:ascii="Arial" w:hAnsi="Arial" w:cs="Arial"/>
          <w:sz w:val="24"/>
          <w:szCs w:val="24"/>
        </w:rPr>
        <w:t xml:space="preserve">: </w:t>
      </w:r>
    </w:p>
    <w:p w14:paraId="7C975299" w14:textId="119A9D38" w:rsidR="00BE34A3" w:rsidRPr="0068279B" w:rsidRDefault="00BE34A3" w:rsidP="0035020F">
      <w:pPr>
        <w:tabs>
          <w:tab w:val="num" w:pos="0"/>
        </w:tabs>
        <w:spacing w:line="360" w:lineRule="auto"/>
        <w:rPr>
          <w:rFonts w:ascii="Arial" w:hAnsi="Arial" w:cs="Arial"/>
          <w:sz w:val="24"/>
          <w:szCs w:val="24"/>
        </w:rPr>
      </w:pPr>
      <w:r w:rsidRPr="0068279B">
        <w:rPr>
          <w:rFonts w:ascii="Arial" w:hAnsi="Arial" w:cs="Arial"/>
          <w:sz w:val="24"/>
          <w:szCs w:val="24"/>
        </w:rPr>
        <w:t>(kartkach) podpisanych i kolejno</w:t>
      </w:r>
      <w:r w:rsidR="006832F7">
        <w:rPr>
          <w:rFonts w:ascii="Arial" w:hAnsi="Arial" w:cs="Arial"/>
          <w:sz w:val="24"/>
          <w:szCs w:val="24"/>
        </w:rPr>
        <w:t xml:space="preserve"> </w:t>
      </w:r>
      <w:r w:rsidRPr="0068279B">
        <w:rPr>
          <w:rFonts w:ascii="Arial" w:hAnsi="Arial" w:cs="Arial"/>
          <w:sz w:val="24"/>
          <w:szCs w:val="24"/>
        </w:rPr>
        <w:t>ponumerowanych od n</w:t>
      </w:r>
      <w:r w:rsidR="00811D8F">
        <w:rPr>
          <w:rFonts w:ascii="Arial" w:hAnsi="Arial" w:cs="Arial"/>
          <w:sz w:val="24"/>
          <w:szCs w:val="24"/>
        </w:rPr>
        <w:t>ume</w:t>
      </w:r>
      <w:r w:rsidRPr="0068279B">
        <w:rPr>
          <w:rFonts w:ascii="Arial" w:hAnsi="Arial" w:cs="Arial"/>
          <w:sz w:val="24"/>
          <w:szCs w:val="24"/>
        </w:rPr>
        <w:t>r</w:t>
      </w:r>
      <w:r w:rsidR="00811D8F">
        <w:rPr>
          <w:rFonts w:ascii="Arial" w:hAnsi="Arial" w:cs="Arial"/>
          <w:sz w:val="24"/>
          <w:szCs w:val="24"/>
        </w:rPr>
        <w:t>u</w:t>
      </w:r>
      <w:r w:rsidRPr="0068279B">
        <w:rPr>
          <w:rFonts w:ascii="Arial" w:hAnsi="Arial" w:cs="Arial"/>
          <w:sz w:val="24"/>
          <w:szCs w:val="24"/>
        </w:rPr>
        <w:t xml:space="preserve"> do </w:t>
      </w:r>
      <w:r w:rsidR="00811D8F">
        <w:rPr>
          <w:rFonts w:ascii="Arial" w:hAnsi="Arial" w:cs="Arial"/>
          <w:sz w:val="24"/>
          <w:szCs w:val="24"/>
        </w:rPr>
        <w:t>numeru:</w:t>
      </w:r>
    </w:p>
    <w:p w14:paraId="5448A98C" w14:textId="3849264E" w:rsidR="00BE34A3" w:rsidRPr="0068279B" w:rsidRDefault="00BE34A3" w:rsidP="0035020F">
      <w:pPr>
        <w:spacing w:line="360" w:lineRule="auto"/>
        <w:rPr>
          <w:rFonts w:ascii="Arial" w:hAnsi="Arial" w:cs="Arial"/>
          <w:spacing w:val="40"/>
          <w:sz w:val="24"/>
          <w:szCs w:val="24"/>
        </w:rPr>
      </w:pPr>
      <w:r w:rsidRPr="0068279B">
        <w:rPr>
          <w:rFonts w:ascii="Arial" w:hAnsi="Arial" w:cs="Arial"/>
          <w:sz w:val="24"/>
          <w:szCs w:val="24"/>
        </w:rPr>
        <w:lastRenderedPageBreak/>
        <w:t>1</w:t>
      </w:r>
      <w:r w:rsidR="00844ACC">
        <w:rPr>
          <w:rFonts w:ascii="Arial" w:hAnsi="Arial" w:cs="Arial"/>
          <w:sz w:val="24"/>
          <w:szCs w:val="24"/>
        </w:rPr>
        <w:t>2</w:t>
      </w:r>
      <w:r w:rsidRPr="0068279B">
        <w:rPr>
          <w:rFonts w:ascii="Arial" w:hAnsi="Arial" w:cs="Arial"/>
          <w:sz w:val="24"/>
          <w:szCs w:val="24"/>
        </w:rPr>
        <w:t>.Integralnymi załącznikami niniejszej oferty zgodnie z wymaganiami Specyfikacji Istotnych Warunków Zamówienia są</w:t>
      </w:r>
      <w:r w:rsidR="006832F7">
        <w:rPr>
          <w:rFonts w:ascii="Arial" w:hAnsi="Arial" w:cs="Arial"/>
          <w:sz w:val="24"/>
          <w:szCs w:val="24"/>
        </w:rPr>
        <w:t>( wypisać załączniki)</w:t>
      </w:r>
      <w:r w:rsidRPr="0068279B">
        <w:rPr>
          <w:rFonts w:ascii="Arial" w:hAnsi="Arial" w:cs="Arial"/>
          <w:sz w:val="24"/>
          <w:szCs w:val="24"/>
        </w:rPr>
        <w:t>:</w:t>
      </w:r>
    </w:p>
    <w:p w14:paraId="303D9FC6" w14:textId="0E0ADA1F" w:rsidR="00BE34A3" w:rsidRDefault="00BE34A3" w:rsidP="006832F7">
      <w:pPr>
        <w:tabs>
          <w:tab w:val="left" w:pos="5103"/>
        </w:tabs>
        <w:spacing w:line="360" w:lineRule="auto"/>
        <w:rPr>
          <w:rFonts w:ascii="Arial" w:hAnsi="Arial" w:cs="Arial"/>
          <w:iCs/>
          <w:sz w:val="24"/>
          <w:szCs w:val="24"/>
        </w:rPr>
      </w:pPr>
      <w:r w:rsidRPr="006832F7">
        <w:rPr>
          <w:rFonts w:ascii="Arial" w:hAnsi="Arial" w:cs="Arial"/>
          <w:iCs/>
          <w:sz w:val="24"/>
          <w:szCs w:val="24"/>
        </w:rPr>
        <w:t>imię, nazwisko (pieczęć) i podpis/y osób/ osoby</w:t>
      </w:r>
      <w:r w:rsidR="006832F7">
        <w:rPr>
          <w:rFonts w:ascii="Arial" w:hAnsi="Arial" w:cs="Arial"/>
          <w:iCs/>
          <w:sz w:val="24"/>
          <w:szCs w:val="24"/>
        </w:rPr>
        <w:t xml:space="preserve"> </w:t>
      </w:r>
      <w:r w:rsidRPr="0068279B">
        <w:rPr>
          <w:rFonts w:ascii="Arial" w:hAnsi="Arial" w:cs="Arial"/>
          <w:i/>
          <w:sz w:val="24"/>
          <w:szCs w:val="24"/>
        </w:rPr>
        <w:t>upoważnionej/</w:t>
      </w:r>
      <w:proofErr w:type="spellStart"/>
      <w:r w:rsidRPr="0068279B">
        <w:rPr>
          <w:rFonts w:ascii="Arial" w:hAnsi="Arial" w:cs="Arial"/>
          <w:i/>
          <w:sz w:val="24"/>
          <w:szCs w:val="24"/>
        </w:rPr>
        <w:t>ych</w:t>
      </w:r>
      <w:proofErr w:type="spellEnd"/>
      <w:r w:rsidRPr="0068279B">
        <w:rPr>
          <w:rFonts w:ascii="Arial" w:hAnsi="Arial" w:cs="Arial"/>
          <w:i/>
          <w:sz w:val="24"/>
          <w:szCs w:val="24"/>
        </w:rPr>
        <w:t xml:space="preserve"> do reprezentowania </w:t>
      </w:r>
      <w:r w:rsidRPr="006832F7">
        <w:rPr>
          <w:rFonts w:ascii="Arial" w:hAnsi="Arial" w:cs="Arial"/>
          <w:iCs/>
          <w:sz w:val="24"/>
          <w:szCs w:val="24"/>
        </w:rPr>
        <w:t>Wykonawcy</w:t>
      </w:r>
      <w:r w:rsidR="006832F7" w:rsidRPr="006832F7">
        <w:rPr>
          <w:rFonts w:ascii="Arial" w:hAnsi="Arial" w:cs="Arial"/>
          <w:iCs/>
          <w:sz w:val="24"/>
          <w:szCs w:val="24"/>
        </w:rPr>
        <w:t>:</w:t>
      </w:r>
    </w:p>
    <w:p w14:paraId="515E9381" w14:textId="344D9734" w:rsidR="009264FB" w:rsidRDefault="009264FB" w:rsidP="006832F7">
      <w:pPr>
        <w:tabs>
          <w:tab w:val="left" w:pos="5103"/>
        </w:tabs>
        <w:spacing w:line="360" w:lineRule="auto"/>
        <w:rPr>
          <w:rFonts w:ascii="Arial" w:hAnsi="Arial" w:cs="Arial"/>
          <w:iCs/>
          <w:sz w:val="24"/>
          <w:szCs w:val="24"/>
        </w:rPr>
      </w:pPr>
    </w:p>
    <w:p w14:paraId="1FAE697A" w14:textId="01114105" w:rsidR="009264FB" w:rsidRDefault="009264FB" w:rsidP="006832F7">
      <w:pPr>
        <w:tabs>
          <w:tab w:val="left" w:pos="5103"/>
        </w:tabs>
        <w:spacing w:line="360" w:lineRule="auto"/>
        <w:rPr>
          <w:rFonts w:ascii="Arial" w:hAnsi="Arial" w:cs="Arial"/>
          <w:iCs/>
          <w:sz w:val="24"/>
          <w:szCs w:val="24"/>
        </w:rPr>
      </w:pPr>
    </w:p>
    <w:p w14:paraId="0DF80C2D" w14:textId="7FF7C607" w:rsidR="009264FB" w:rsidRDefault="009264FB" w:rsidP="006832F7">
      <w:pPr>
        <w:tabs>
          <w:tab w:val="left" w:pos="5103"/>
        </w:tabs>
        <w:spacing w:line="360" w:lineRule="auto"/>
        <w:rPr>
          <w:rFonts w:ascii="Arial" w:hAnsi="Arial" w:cs="Arial"/>
          <w:iCs/>
          <w:sz w:val="24"/>
          <w:szCs w:val="24"/>
        </w:rPr>
      </w:pPr>
    </w:p>
    <w:p w14:paraId="5F750246" w14:textId="26E5261A" w:rsidR="009264FB" w:rsidRDefault="009264FB" w:rsidP="006832F7">
      <w:pPr>
        <w:tabs>
          <w:tab w:val="left" w:pos="5103"/>
        </w:tabs>
        <w:spacing w:line="360" w:lineRule="auto"/>
        <w:rPr>
          <w:rFonts w:ascii="Arial" w:hAnsi="Arial" w:cs="Arial"/>
          <w:iCs/>
          <w:sz w:val="24"/>
          <w:szCs w:val="24"/>
        </w:rPr>
      </w:pPr>
    </w:p>
    <w:p w14:paraId="3FF371C9" w14:textId="79610AA7" w:rsidR="009264FB" w:rsidRDefault="009264FB" w:rsidP="006832F7">
      <w:pPr>
        <w:tabs>
          <w:tab w:val="left" w:pos="5103"/>
        </w:tabs>
        <w:spacing w:line="360" w:lineRule="auto"/>
        <w:rPr>
          <w:rFonts w:ascii="Arial" w:hAnsi="Arial" w:cs="Arial"/>
          <w:iCs/>
          <w:sz w:val="24"/>
          <w:szCs w:val="24"/>
        </w:rPr>
      </w:pPr>
    </w:p>
    <w:p w14:paraId="1AE29252" w14:textId="01140BC4" w:rsidR="009264FB" w:rsidRDefault="009264FB" w:rsidP="006832F7">
      <w:pPr>
        <w:tabs>
          <w:tab w:val="left" w:pos="5103"/>
        </w:tabs>
        <w:spacing w:line="360" w:lineRule="auto"/>
        <w:rPr>
          <w:rFonts w:ascii="Arial" w:hAnsi="Arial" w:cs="Arial"/>
          <w:iCs/>
          <w:sz w:val="24"/>
          <w:szCs w:val="24"/>
        </w:rPr>
      </w:pPr>
    </w:p>
    <w:p w14:paraId="7914059D" w14:textId="102846B5" w:rsidR="009264FB" w:rsidRDefault="009264FB" w:rsidP="006832F7">
      <w:pPr>
        <w:tabs>
          <w:tab w:val="left" w:pos="5103"/>
        </w:tabs>
        <w:spacing w:line="360" w:lineRule="auto"/>
        <w:rPr>
          <w:rFonts w:ascii="Arial" w:hAnsi="Arial" w:cs="Arial"/>
          <w:iCs/>
          <w:sz w:val="24"/>
          <w:szCs w:val="24"/>
        </w:rPr>
      </w:pPr>
    </w:p>
    <w:p w14:paraId="742D57B5" w14:textId="0A8A9F50" w:rsidR="009264FB" w:rsidRDefault="009264FB" w:rsidP="006832F7">
      <w:pPr>
        <w:tabs>
          <w:tab w:val="left" w:pos="5103"/>
        </w:tabs>
        <w:spacing w:line="360" w:lineRule="auto"/>
        <w:rPr>
          <w:rFonts w:ascii="Arial" w:hAnsi="Arial" w:cs="Arial"/>
          <w:iCs/>
          <w:sz w:val="24"/>
          <w:szCs w:val="24"/>
        </w:rPr>
      </w:pPr>
    </w:p>
    <w:p w14:paraId="030E6A8D" w14:textId="5B1A5653" w:rsidR="009264FB" w:rsidRDefault="009264FB" w:rsidP="006832F7">
      <w:pPr>
        <w:tabs>
          <w:tab w:val="left" w:pos="5103"/>
        </w:tabs>
        <w:spacing w:line="360" w:lineRule="auto"/>
        <w:rPr>
          <w:rFonts w:ascii="Arial" w:hAnsi="Arial" w:cs="Arial"/>
          <w:iCs/>
          <w:sz w:val="24"/>
          <w:szCs w:val="24"/>
        </w:rPr>
      </w:pPr>
    </w:p>
    <w:p w14:paraId="1C6E835A" w14:textId="56B1CBF7" w:rsidR="009264FB" w:rsidRDefault="009264FB" w:rsidP="006832F7">
      <w:pPr>
        <w:tabs>
          <w:tab w:val="left" w:pos="5103"/>
        </w:tabs>
        <w:spacing w:line="360" w:lineRule="auto"/>
        <w:rPr>
          <w:rFonts w:ascii="Arial" w:hAnsi="Arial" w:cs="Arial"/>
          <w:iCs/>
          <w:sz w:val="24"/>
          <w:szCs w:val="24"/>
        </w:rPr>
      </w:pPr>
    </w:p>
    <w:p w14:paraId="7DEAAC60" w14:textId="2EE3E36D" w:rsidR="009264FB" w:rsidRDefault="009264FB" w:rsidP="006832F7">
      <w:pPr>
        <w:tabs>
          <w:tab w:val="left" w:pos="5103"/>
        </w:tabs>
        <w:spacing w:line="360" w:lineRule="auto"/>
        <w:rPr>
          <w:rFonts w:ascii="Arial" w:hAnsi="Arial" w:cs="Arial"/>
          <w:iCs/>
          <w:sz w:val="24"/>
          <w:szCs w:val="24"/>
        </w:rPr>
      </w:pPr>
    </w:p>
    <w:p w14:paraId="77988C82" w14:textId="3253551B" w:rsidR="009264FB" w:rsidRDefault="009264FB" w:rsidP="006832F7">
      <w:pPr>
        <w:tabs>
          <w:tab w:val="left" w:pos="5103"/>
        </w:tabs>
        <w:spacing w:line="360" w:lineRule="auto"/>
        <w:rPr>
          <w:rFonts w:ascii="Arial" w:hAnsi="Arial" w:cs="Arial"/>
          <w:iCs/>
          <w:sz w:val="24"/>
          <w:szCs w:val="24"/>
        </w:rPr>
      </w:pPr>
    </w:p>
    <w:p w14:paraId="41F4CCA4" w14:textId="675B95A1" w:rsidR="009264FB" w:rsidRDefault="009264FB" w:rsidP="006832F7">
      <w:pPr>
        <w:tabs>
          <w:tab w:val="left" w:pos="5103"/>
        </w:tabs>
        <w:spacing w:line="360" w:lineRule="auto"/>
        <w:rPr>
          <w:rFonts w:ascii="Arial" w:hAnsi="Arial" w:cs="Arial"/>
          <w:iCs/>
          <w:sz w:val="24"/>
          <w:szCs w:val="24"/>
        </w:rPr>
      </w:pPr>
    </w:p>
    <w:p w14:paraId="3F882A77" w14:textId="65D1DD10" w:rsidR="009264FB" w:rsidRDefault="009264FB" w:rsidP="006832F7">
      <w:pPr>
        <w:tabs>
          <w:tab w:val="left" w:pos="5103"/>
        </w:tabs>
        <w:spacing w:line="360" w:lineRule="auto"/>
        <w:rPr>
          <w:rFonts w:ascii="Arial" w:hAnsi="Arial" w:cs="Arial"/>
          <w:iCs/>
          <w:sz w:val="24"/>
          <w:szCs w:val="24"/>
        </w:rPr>
      </w:pPr>
    </w:p>
    <w:p w14:paraId="3F1A93BE" w14:textId="79A2AD32" w:rsidR="009264FB" w:rsidRDefault="009264FB" w:rsidP="006832F7">
      <w:pPr>
        <w:tabs>
          <w:tab w:val="left" w:pos="5103"/>
        </w:tabs>
        <w:spacing w:line="360" w:lineRule="auto"/>
        <w:rPr>
          <w:rFonts w:ascii="Arial" w:hAnsi="Arial" w:cs="Arial"/>
          <w:iCs/>
          <w:sz w:val="24"/>
          <w:szCs w:val="24"/>
        </w:rPr>
      </w:pPr>
    </w:p>
    <w:p w14:paraId="70DB5ACF" w14:textId="2A37BCF3" w:rsidR="009264FB" w:rsidRDefault="009264FB" w:rsidP="006832F7">
      <w:pPr>
        <w:tabs>
          <w:tab w:val="left" w:pos="5103"/>
        </w:tabs>
        <w:spacing w:line="360" w:lineRule="auto"/>
        <w:rPr>
          <w:rFonts w:ascii="Arial" w:hAnsi="Arial" w:cs="Arial"/>
          <w:iCs/>
          <w:sz w:val="24"/>
          <w:szCs w:val="24"/>
        </w:rPr>
      </w:pPr>
    </w:p>
    <w:p w14:paraId="37587298" w14:textId="57311386" w:rsidR="009264FB" w:rsidRDefault="009264FB" w:rsidP="006832F7">
      <w:pPr>
        <w:tabs>
          <w:tab w:val="left" w:pos="5103"/>
        </w:tabs>
        <w:spacing w:line="360" w:lineRule="auto"/>
        <w:rPr>
          <w:rFonts w:ascii="Arial" w:hAnsi="Arial" w:cs="Arial"/>
          <w:iCs/>
          <w:sz w:val="24"/>
          <w:szCs w:val="24"/>
        </w:rPr>
      </w:pPr>
    </w:p>
    <w:p w14:paraId="10C6E183" w14:textId="38C60C4C" w:rsidR="009264FB" w:rsidRDefault="009264FB" w:rsidP="006832F7">
      <w:pPr>
        <w:tabs>
          <w:tab w:val="left" w:pos="5103"/>
        </w:tabs>
        <w:spacing w:line="360" w:lineRule="auto"/>
        <w:rPr>
          <w:rFonts w:ascii="Arial" w:hAnsi="Arial" w:cs="Arial"/>
          <w:iCs/>
          <w:sz w:val="24"/>
          <w:szCs w:val="24"/>
        </w:rPr>
      </w:pPr>
    </w:p>
    <w:p w14:paraId="20D291CF" w14:textId="49306FA4" w:rsidR="009264FB" w:rsidRDefault="009264FB" w:rsidP="006832F7">
      <w:pPr>
        <w:tabs>
          <w:tab w:val="left" w:pos="5103"/>
        </w:tabs>
        <w:spacing w:line="360" w:lineRule="auto"/>
        <w:rPr>
          <w:rFonts w:ascii="Arial" w:hAnsi="Arial" w:cs="Arial"/>
          <w:iCs/>
          <w:sz w:val="24"/>
          <w:szCs w:val="24"/>
        </w:rPr>
      </w:pPr>
    </w:p>
    <w:p w14:paraId="6237BE51" w14:textId="0F8D1E2B" w:rsidR="009264FB" w:rsidRDefault="009264FB" w:rsidP="006832F7">
      <w:pPr>
        <w:tabs>
          <w:tab w:val="left" w:pos="5103"/>
        </w:tabs>
        <w:spacing w:line="360" w:lineRule="auto"/>
        <w:rPr>
          <w:rFonts w:ascii="Arial" w:hAnsi="Arial" w:cs="Arial"/>
          <w:iCs/>
          <w:sz w:val="24"/>
          <w:szCs w:val="24"/>
        </w:rPr>
      </w:pPr>
    </w:p>
    <w:p w14:paraId="33CB0AF3" w14:textId="0F6FD004" w:rsidR="009264FB" w:rsidRDefault="009264FB" w:rsidP="006832F7">
      <w:pPr>
        <w:tabs>
          <w:tab w:val="left" w:pos="5103"/>
        </w:tabs>
        <w:spacing w:line="360" w:lineRule="auto"/>
        <w:rPr>
          <w:rFonts w:ascii="Arial" w:hAnsi="Arial" w:cs="Arial"/>
          <w:iCs/>
          <w:sz w:val="24"/>
          <w:szCs w:val="24"/>
        </w:rPr>
      </w:pPr>
    </w:p>
    <w:p w14:paraId="4F8BE4B9" w14:textId="44D25AAF" w:rsidR="009264FB" w:rsidRDefault="009264FB" w:rsidP="006832F7">
      <w:pPr>
        <w:tabs>
          <w:tab w:val="left" w:pos="5103"/>
        </w:tabs>
        <w:spacing w:line="360" w:lineRule="auto"/>
        <w:rPr>
          <w:rFonts w:ascii="Arial" w:hAnsi="Arial" w:cs="Arial"/>
          <w:iCs/>
          <w:sz w:val="24"/>
          <w:szCs w:val="24"/>
        </w:rPr>
      </w:pPr>
    </w:p>
    <w:p w14:paraId="54EDBE5E" w14:textId="3FAD1156" w:rsidR="009264FB" w:rsidRDefault="009264FB" w:rsidP="006832F7">
      <w:pPr>
        <w:tabs>
          <w:tab w:val="left" w:pos="5103"/>
        </w:tabs>
        <w:spacing w:line="360" w:lineRule="auto"/>
        <w:rPr>
          <w:rFonts w:ascii="Arial" w:hAnsi="Arial" w:cs="Arial"/>
          <w:iCs/>
          <w:sz w:val="24"/>
          <w:szCs w:val="24"/>
        </w:rPr>
      </w:pPr>
    </w:p>
    <w:p w14:paraId="6D7EED60" w14:textId="3965739C" w:rsidR="009264FB" w:rsidRDefault="009264FB" w:rsidP="006832F7">
      <w:pPr>
        <w:tabs>
          <w:tab w:val="left" w:pos="5103"/>
        </w:tabs>
        <w:spacing w:line="360" w:lineRule="auto"/>
        <w:rPr>
          <w:rFonts w:ascii="Arial" w:hAnsi="Arial" w:cs="Arial"/>
          <w:iCs/>
          <w:sz w:val="24"/>
          <w:szCs w:val="24"/>
        </w:rPr>
      </w:pPr>
    </w:p>
    <w:p w14:paraId="04110BB5" w14:textId="1CFABEAD" w:rsidR="009264FB" w:rsidRDefault="009264FB" w:rsidP="006832F7">
      <w:pPr>
        <w:tabs>
          <w:tab w:val="left" w:pos="5103"/>
        </w:tabs>
        <w:spacing w:line="360" w:lineRule="auto"/>
        <w:rPr>
          <w:rFonts w:ascii="Arial" w:hAnsi="Arial" w:cs="Arial"/>
          <w:iCs/>
          <w:sz w:val="24"/>
          <w:szCs w:val="24"/>
        </w:rPr>
      </w:pPr>
    </w:p>
    <w:p w14:paraId="5A71B4DC" w14:textId="573436BC" w:rsidR="009264FB" w:rsidRDefault="009264FB" w:rsidP="006832F7">
      <w:pPr>
        <w:tabs>
          <w:tab w:val="left" w:pos="5103"/>
        </w:tabs>
        <w:spacing w:line="360" w:lineRule="auto"/>
        <w:rPr>
          <w:rFonts w:ascii="Arial" w:hAnsi="Arial" w:cs="Arial"/>
          <w:iCs/>
          <w:sz w:val="24"/>
          <w:szCs w:val="24"/>
        </w:rPr>
      </w:pPr>
    </w:p>
    <w:p w14:paraId="0924A9D6" w14:textId="5E941A8E" w:rsidR="009264FB" w:rsidRDefault="009264FB" w:rsidP="006832F7">
      <w:pPr>
        <w:tabs>
          <w:tab w:val="left" w:pos="5103"/>
        </w:tabs>
        <w:spacing w:line="360" w:lineRule="auto"/>
        <w:rPr>
          <w:rFonts w:ascii="Arial" w:hAnsi="Arial" w:cs="Arial"/>
          <w:iCs/>
          <w:sz w:val="24"/>
          <w:szCs w:val="24"/>
        </w:rPr>
      </w:pPr>
    </w:p>
    <w:p w14:paraId="72CBB30B" w14:textId="0BA097B3" w:rsidR="009264FB" w:rsidRDefault="009264FB" w:rsidP="006832F7">
      <w:pPr>
        <w:tabs>
          <w:tab w:val="left" w:pos="5103"/>
        </w:tabs>
        <w:spacing w:line="360" w:lineRule="auto"/>
        <w:rPr>
          <w:rFonts w:ascii="Arial" w:hAnsi="Arial" w:cs="Arial"/>
          <w:iCs/>
          <w:sz w:val="24"/>
          <w:szCs w:val="24"/>
        </w:rPr>
      </w:pPr>
    </w:p>
    <w:p w14:paraId="2AE85451" w14:textId="2DF77A4C" w:rsidR="009264FB" w:rsidRDefault="009264FB" w:rsidP="006832F7">
      <w:pPr>
        <w:tabs>
          <w:tab w:val="left" w:pos="5103"/>
        </w:tabs>
        <w:spacing w:line="360" w:lineRule="auto"/>
        <w:rPr>
          <w:rFonts w:ascii="Arial" w:hAnsi="Arial" w:cs="Arial"/>
          <w:iCs/>
          <w:sz w:val="24"/>
          <w:szCs w:val="24"/>
        </w:rPr>
      </w:pPr>
    </w:p>
    <w:p w14:paraId="0A1B8B68" w14:textId="5DBFC76E" w:rsidR="009264FB" w:rsidRDefault="009264FB" w:rsidP="006832F7">
      <w:pPr>
        <w:tabs>
          <w:tab w:val="left" w:pos="5103"/>
        </w:tabs>
        <w:spacing w:line="360" w:lineRule="auto"/>
        <w:rPr>
          <w:rFonts w:ascii="Arial" w:hAnsi="Arial" w:cs="Arial"/>
          <w:iCs/>
          <w:sz w:val="24"/>
          <w:szCs w:val="24"/>
        </w:rPr>
      </w:pPr>
    </w:p>
    <w:p w14:paraId="2152BF13" w14:textId="7E78F5E5" w:rsidR="009264FB" w:rsidRDefault="009264FB" w:rsidP="006832F7">
      <w:pPr>
        <w:tabs>
          <w:tab w:val="left" w:pos="5103"/>
        </w:tabs>
        <w:spacing w:line="360" w:lineRule="auto"/>
        <w:rPr>
          <w:rFonts w:ascii="Arial" w:hAnsi="Arial" w:cs="Arial"/>
          <w:iCs/>
          <w:sz w:val="24"/>
          <w:szCs w:val="24"/>
        </w:rPr>
      </w:pPr>
    </w:p>
    <w:p w14:paraId="017E42AA" w14:textId="77777777" w:rsidR="009264FB" w:rsidRPr="006832F7" w:rsidRDefault="009264FB" w:rsidP="006832F7">
      <w:pPr>
        <w:tabs>
          <w:tab w:val="left" w:pos="5103"/>
        </w:tabs>
        <w:spacing w:line="360" w:lineRule="auto"/>
        <w:rPr>
          <w:rFonts w:ascii="Arial" w:hAnsi="Arial" w:cs="Arial"/>
          <w:iCs/>
          <w:sz w:val="24"/>
          <w:szCs w:val="24"/>
        </w:rPr>
      </w:pPr>
    </w:p>
    <w:p w14:paraId="0CDB66D6" w14:textId="77777777" w:rsidR="006832F7" w:rsidRDefault="006832F7" w:rsidP="0035020F">
      <w:pPr>
        <w:spacing w:line="360" w:lineRule="auto"/>
        <w:rPr>
          <w:rFonts w:ascii="Arial" w:hAnsi="Arial" w:cs="Arial"/>
          <w:b/>
          <w:sz w:val="24"/>
          <w:szCs w:val="24"/>
        </w:rPr>
      </w:pPr>
    </w:p>
    <w:p w14:paraId="47274AF1" w14:textId="242725A1"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2</w:t>
      </w:r>
    </w:p>
    <w:p w14:paraId="4972DB7D" w14:textId="77777777" w:rsidR="00BE34A3" w:rsidRPr="0068279B" w:rsidRDefault="00BE34A3" w:rsidP="0035020F">
      <w:pPr>
        <w:spacing w:line="360" w:lineRule="auto"/>
        <w:rPr>
          <w:rFonts w:ascii="Arial" w:hAnsi="Arial" w:cs="Arial"/>
          <w:b/>
          <w:sz w:val="24"/>
          <w:szCs w:val="24"/>
        </w:rPr>
      </w:pPr>
    </w:p>
    <w:p w14:paraId="00CFA555" w14:textId="36705362" w:rsidR="00BE34A3" w:rsidRPr="0068279B" w:rsidRDefault="00BE34A3" w:rsidP="006832F7">
      <w:pPr>
        <w:spacing w:line="360" w:lineRule="auto"/>
        <w:rPr>
          <w:rFonts w:ascii="Arial" w:hAnsi="Arial" w:cs="Arial"/>
          <w:b/>
          <w:sz w:val="24"/>
          <w:szCs w:val="24"/>
        </w:rPr>
      </w:pPr>
      <w:r w:rsidRPr="0068279B">
        <w:rPr>
          <w:rFonts w:ascii="Arial" w:hAnsi="Arial" w:cs="Arial"/>
          <w:bCs/>
          <w:sz w:val="24"/>
          <w:szCs w:val="24"/>
        </w:rPr>
        <w:t>Nazwa zadania:</w:t>
      </w:r>
      <w:r w:rsidR="006832F7">
        <w:rPr>
          <w:rFonts w:ascii="Arial" w:hAnsi="Arial" w:cs="Arial"/>
          <w:b/>
          <w:sz w:val="24"/>
          <w:szCs w:val="24"/>
        </w:rPr>
        <w:t xml:space="preserve"> </w:t>
      </w:r>
      <w:r w:rsidRPr="0068279B">
        <w:rPr>
          <w:rFonts w:ascii="Arial" w:hAnsi="Arial" w:cs="Arial"/>
          <w:b/>
          <w:sz w:val="24"/>
          <w:szCs w:val="24"/>
        </w:rPr>
        <w:t>Usługi sprzątania pomieszczeń szkolnych</w:t>
      </w:r>
    </w:p>
    <w:p w14:paraId="3906603B" w14:textId="77777777" w:rsidR="00BE34A3" w:rsidRPr="0068279B" w:rsidRDefault="00BE34A3" w:rsidP="006832F7">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419C538D" w14:textId="608B1624"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1F3419B6" w14:textId="77777777" w:rsidR="00BE34A3" w:rsidRPr="0068279B" w:rsidRDefault="00BE34A3" w:rsidP="0035020F">
      <w:pPr>
        <w:spacing w:line="360" w:lineRule="auto"/>
        <w:rPr>
          <w:rFonts w:ascii="Arial" w:eastAsia="Calibri" w:hAnsi="Arial" w:cs="Arial"/>
          <w:sz w:val="24"/>
          <w:szCs w:val="24"/>
        </w:rPr>
      </w:pPr>
    </w:p>
    <w:p w14:paraId="2CCB2752"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6D35BA22" w14:textId="7FEAFD63"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składane na podstawie art. 25a ust. 1 ustawy z dnia 29 stycznia 2004 </w:t>
      </w:r>
      <w:proofErr w:type="spellStart"/>
      <w:r w:rsidRPr="0068279B">
        <w:rPr>
          <w:rFonts w:ascii="Arial" w:eastAsia="Calibri" w:hAnsi="Arial" w:cs="Arial"/>
          <w:sz w:val="24"/>
          <w:szCs w:val="24"/>
        </w:rPr>
        <w:t>r.Prawo</w:t>
      </w:r>
      <w:proofErr w:type="spellEnd"/>
      <w:r w:rsidRPr="0068279B">
        <w:rPr>
          <w:rFonts w:ascii="Arial" w:eastAsia="Calibri" w:hAnsi="Arial" w:cs="Arial"/>
          <w:sz w:val="24"/>
          <w:szCs w:val="24"/>
        </w:rPr>
        <w:t xml:space="preserve"> zamówień publicznych (zwanej dalej „ustawą”),</w:t>
      </w:r>
    </w:p>
    <w:p w14:paraId="4132A77B"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u w:val="single"/>
        </w:rPr>
        <w:t>DOTYCZĄCE PRZESŁANEK WYKLUCZENIA Z POSTĘPOWANIA</w:t>
      </w:r>
    </w:p>
    <w:p w14:paraId="4F5000B6" w14:textId="77777777" w:rsidR="00BE34A3" w:rsidRPr="0068279B" w:rsidRDefault="00BE34A3" w:rsidP="0035020F">
      <w:pPr>
        <w:spacing w:line="360" w:lineRule="auto"/>
        <w:rPr>
          <w:rFonts w:ascii="Arial" w:eastAsia="Calibri" w:hAnsi="Arial" w:cs="Arial"/>
          <w:sz w:val="24"/>
          <w:szCs w:val="24"/>
        </w:rPr>
      </w:pPr>
    </w:p>
    <w:p w14:paraId="5298CF98" w14:textId="40813767" w:rsidR="00BE34A3" w:rsidRPr="00D860AC" w:rsidRDefault="00BE34A3" w:rsidP="00D860AC">
      <w:pPr>
        <w:tabs>
          <w:tab w:val="left" w:pos="284"/>
        </w:tabs>
        <w:adjustRightInd w:val="0"/>
        <w:spacing w:line="360" w:lineRule="auto"/>
        <w:rPr>
          <w:rFonts w:ascii="Arial" w:eastAsia="Calibri" w:hAnsi="Arial" w:cs="Arial"/>
          <w:b/>
          <w:sz w:val="24"/>
          <w:szCs w:val="24"/>
        </w:rPr>
      </w:pPr>
      <w:r w:rsidRPr="0068279B">
        <w:rPr>
          <w:rFonts w:ascii="Arial" w:eastAsia="Calibri" w:hAnsi="Arial" w:cs="Arial"/>
          <w:sz w:val="24"/>
          <w:szCs w:val="24"/>
        </w:rPr>
        <w:t>Przystępując do udziału w postępowaniu prowadzonym w trybie przetargu nieograniczonego pn.:</w:t>
      </w:r>
      <w:r w:rsidRPr="0068279B">
        <w:rPr>
          <w:rFonts w:ascii="Arial" w:eastAsia="Calibri" w:hAnsi="Arial" w:cs="Arial"/>
          <w:b/>
          <w:sz w:val="24"/>
          <w:szCs w:val="24"/>
        </w:rPr>
        <w:t xml:space="preserve"> </w:t>
      </w:r>
      <w:r w:rsidR="00DB1B74" w:rsidRPr="0068279B">
        <w:rPr>
          <w:rFonts w:ascii="Arial" w:hAnsi="Arial" w:cs="Arial"/>
          <w:b/>
          <w:sz w:val="24"/>
          <w:szCs w:val="24"/>
        </w:rPr>
        <w:t xml:space="preserve">Sprzątanie pomieszczeń </w:t>
      </w:r>
      <w:r w:rsidRPr="0068279B">
        <w:rPr>
          <w:rFonts w:ascii="Arial" w:hAnsi="Arial" w:cs="Arial"/>
          <w:b/>
          <w:sz w:val="24"/>
          <w:szCs w:val="24"/>
        </w:rPr>
        <w:t xml:space="preserve">Szkoły Podstawowej Nr 116 w Łodzi </w:t>
      </w:r>
      <w:r w:rsidRPr="0068279B">
        <w:rPr>
          <w:rFonts w:ascii="Arial" w:eastAsia="Calibri" w:hAnsi="Arial" w:cs="Arial"/>
          <w:sz w:val="24"/>
          <w:szCs w:val="24"/>
        </w:rPr>
        <w:t>składam następujące oświadczenia:</w:t>
      </w:r>
    </w:p>
    <w:p w14:paraId="4B60CB84" w14:textId="77777777" w:rsidR="00BE34A3" w:rsidRPr="0068279B" w:rsidRDefault="00BE34A3" w:rsidP="0035020F">
      <w:pPr>
        <w:spacing w:line="360" w:lineRule="auto"/>
        <w:rPr>
          <w:rFonts w:ascii="Arial" w:eastAsia="Calibri" w:hAnsi="Arial" w:cs="Arial"/>
          <w:sz w:val="24"/>
          <w:szCs w:val="24"/>
        </w:rPr>
      </w:pPr>
    </w:p>
    <w:p w14:paraId="5B6C63DD"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 xml:space="preserve"> OŚWIADCZENIA DOTYCZĄCE WYKONAWCY:</w:t>
      </w:r>
    </w:p>
    <w:p w14:paraId="683FF81D" w14:textId="77777777" w:rsidR="00BE34A3" w:rsidRPr="0068279B" w:rsidRDefault="00BE34A3" w:rsidP="0035020F">
      <w:pPr>
        <w:spacing w:line="360" w:lineRule="auto"/>
        <w:rPr>
          <w:rFonts w:ascii="Arial" w:eastAsia="Calibri" w:hAnsi="Arial" w:cs="Arial"/>
          <w:sz w:val="24"/>
          <w:szCs w:val="24"/>
        </w:rPr>
      </w:pPr>
    </w:p>
    <w:p w14:paraId="75637FA1" w14:textId="3837484E"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nie podlegam wykluczeniu z postępowania na podstawie art. 24 ust 1 pkt 12-22</w:t>
      </w:r>
      <w:r w:rsidRPr="0068279B">
        <w:rPr>
          <w:rFonts w:ascii="Arial" w:eastAsia="Calibri" w:hAnsi="Arial" w:cs="Arial"/>
          <w:bCs/>
          <w:sz w:val="24"/>
          <w:szCs w:val="24"/>
        </w:rPr>
        <w:t xml:space="preserve"> , ust.5, pkt. 1,-8 </w:t>
      </w:r>
      <w:r w:rsidRPr="0068279B">
        <w:rPr>
          <w:rFonts w:ascii="Arial" w:eastAsia="Calibri" w:hAnsi="Arial" w:cs="Arial"/>
          <w:sz w:val="24"/>
          <w:szCs w:val="24"/>
        </w:rPr>
        <w:t xml:space="preserve">ustawy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w:t>
      </w:r>
    </w:p>
    <w:p w14:paraId="05243BFA" w14:textId="16FAB65C" w:rsidR="00BE34A3" w:rsidRPr="0068279B" w:rsidRDefault="00D860AC" w:rsidP="0035020F">
      <w:pPr>
        <w:spacing w:line="360" w:lineRule="auto"/>
        <w:rPr>
          <w:rFonts w:ascii="Arial" w:eastAsia="Calibri" w:hAnsi="Arial" w:cs="Arial"/>
          <w:sz w:val="24"/>
          <w:szCs w:val="24"/>
        </w:rPr>
      </w:pPr>
      <w:r>
        <w:rPr>
          <w:rFonts w:ascii="Arial" w:eastAsia="Calibri" w:hAnsi="Arial" w:cs="Arial"/>
          <w:sz w:val="24"/>
          <w:szCs w:val="24"/>
        </w:rPr>
        <w:t>Miejscowość, data:</w:t>
      </w:r>
    </w:p>
    <w:p w14:paraId="3D01C51C" w14:textId="6FE63E46" w:rsidR="00BE34A3" w:rsidRPr="00D860AC" w:rsidRDefault="00BE34A3" w:rsidP="00D860A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w:t>
      </w:r>
      <w:r w:rsidR="00D860AC" w:rsidRPr="00D860AC">
        <w:rPr>
          <w:rFonts w:ascii="Arial" w:hAnsi="Arial" w:cs="Arial"/>
          <w:iCs/>
          <w:sz w:val="24"/>
          <w:szCs w:val="24"/>
        </w:rPr>
        <w:t xml:space="preserve"> </w:t>
      </w:r>
      <w:r w:rsidRPr="00D860AC">
        <w:rPr>
          <w:rFonts w:ascii="Arial" w:hAnsi="Arial" w:cs="Arial"/>
          <w:iCs/>
          <w:sz w:val="24"/>
          <w:szCs w:val="24"/>
        </w:rPr>
        <w:t>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r w:rsidR="00D860AC" w:rsidRPr="00D860AC">
        <w:rPr>
          <w:rFonts w:ascii="Arial" w:hAnsi="Arial" w:cs="Arial"/>
          <w:iCs/>
          <w:sz w:val="24"/>
          <w:szCs w:val="24"/>
        </w:rPr>
        <w:t>:</w:t>
      </w:r>
    </w:p>
    <w:p w14:paraId="26152232" w14:textId="77777777" w:rsidR="00BE34A3" w:rsidRPr="00D860AC" w:rsidRDefault="00BE34A3" w:rsidP="0035020F">
      <w:pPr>
        <w:spacing w:line="360" w:lineRule="auto"/>
        <w:rPr>
          <w:rFonts w:ascii="Arial" w:eastAsia="Calibri" w:hAnsi="Arial" w:cs="Arial"/>
          <w:iCs/>
          <w:sz w:val="24"/>
          <w:szCs w:val="24"/>
        </w:rPr>
      </w:pPr>
    </w:p>
    <w:p w14:paraId="13CDB082" w14:textId="10B2A914"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Oświadczam, że </w:t>
      </w:r>
      <w:r w:rsidRPr="0068279B">
        <w:rPr>
          <w:rFonts w:ascii="Arial" w:eastAsia="Calibri" w:hAnsi="Arial" w:cs="Arial"/>
          <w:sz w:val="24"/>
          <w:szCs w:val="24"/>
          <w:u w:val="single"/>
        </w:rPr>
        <w:t>zachodzą</w:t>
      </w:r>
      <w:r w:rsidRPr="0068279B">
        <w:rPr>
          <w:rFonts w:ascii="Arial" w:eastAsia="Calibri" w:hAnsi="Arial" w:cs="Arial"/>
          <w:sz w:val="24"/>
          <w:szCs w:val="24"/>
        </w:rPr>
        <w:t xml:space="preserve"> w stosunku do mnie podstawy wykluczenia z postępowania na podstawie art. ustawy </w:t>
      </w:r>
      <w:r w:rsidRPr="0068279B">
        <w:rPr>
          <w:rFonts w:ascii="Arial" w:eastAsia="Calibri" w:hAnsi="Arial" w:cs="Arial"/>
          <w:i/>
          <w:sz w:val="24"/>
          <w:szCs w:val="24"/>
        </w:rPr>
        <w:t xml:space="preserve">(podać mającą zastosowanie podstawę wykluczenia spośród wymienionych w art. 24 ust. 1 pkt 13-14, 16-20 lub art. 24 ust. 5 pkt 1- 8 ustawy </w:t>
      </w:r>
      <w:proofErr w:type="spellStart"/>
      <w:r w:rsidRPr="0068279B">
        <w:rPr>
          <w:rFonts w:ascii="Arial" w:eastAsia="Calibri" w:hAnsi="Arial" w:cs="Arial"/>
          <w:i/>
          <w:sz w:val="24"/>
          <w:szCs w:val="24"/>
        </w:rPr>
        <w:t>Pzp</w:t>
      </w:r>
      <w:proofErr w:type="spellEnd"/>
      <w:r w:rsidRPr="0068279B">
        <w:rPr>
          <w:rFonts w:ascii="Arial" w:eastAsia="Calibri" w:hAnsi="Arial" w:cs="Arial"/>
          <w:i/>
          <w:sz w:val="24"/>
          <w:szCs w:val="24"/>
        </w:rPr>
        <w:t>).</w:t>
      </w:r>
      <w:r w:rsidRPr="0068279B">
        <w:rPr>
          <w:rFonts w:ascii="Arial" w:eastAsia="Calibri" w:hAnsi="Arial" w:cs="Arial"/>
          <w:sz w:val="24"/>
          <w:szCs w:val="24"/>
        </w:rPr>
        <w:t xml:space="preserve"> Jednocześnie oświadczam, że w związku z ww. okolicznością, na podstawie art. 24 ust. 8 ustawy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 xml:space="preserve"> podjąłem następujące środki naprawcze</w:t>
      </w:r>
      <w:r w:rsidR="00D860AC">
        <w:rPr>
          <w:rFonts w:ascii="Arial" w:eastAsia="Calibri" w:hAnsi="Arial" w:cs="Arial"/>
          <w:sz w:val="24"/>
          <w:szCs w:val="24"/>
        </w:rPr>
        <w:t>:</w:t>
      </w:r>
    </w:p>
    <w:p w14:paraId="54F9249F" w14:textId="77777777" w:rsidR="00BE34A3" w:rsidRPr="0068279B" w:rsidRDefault="00BE34A3" w:rsidP="0035020F">
      <w:pPr>
        <w:spacing w:line="360" w:lineRule="auto"/>
        <w:rPr>
          <w:rFonts w:ascii="Arial" w:eastAsia="Calibri" w:hAnsi="Arial" w:cs="Arial"/>
          <w:sz w:val="24"/>
          <w:szCs w:val="24"/>
        </w:rPr>
      </w:pPr>
    </w:p>
    <w:p w14:paraId="3970EDC5" w14:textId="77777777" w:rsidR="00D860AC" w:rsidRPr="0068279B" w:rsidRDefault="00D860AC" w:rsidP="00D860AC">
      <w:pPr>
        <w:spacing w:line="360" w:lineRule="auto"/>
        <w:rPr>
          <w:rFonts w:ascii="Arial" w:eastAsia="Calibri" w:hAnsi="Arial" w:cs="Arial"/>
          <w:sz w:val="24"/>
          <w:szCs w:val="24"/>
        </w:rPr>
      </w:pPr>
      <w:r>
        <w:rPr>
          <w:rFonts w:ascii="Arial" w:eastAsia="Calibri" w:hAnsi="Arial" w:cs="Arial"/>
          <w:sz w:val="24"/>
          <w:szCs w:val="24"/>
        </w:rPr>
        <w:t>Miejscowość, data:</w:t>
      </w:r>
    </w:p>
    <w:p w14:paraId="0DFBEB4E" w14:textId="0DE8DB13" w:rsidR="00BE34A3" w:rsidRPr="00D860AC" w:rsidRDefault="00D860AC" w:rsidP="00D860A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p>
    <w:p w14:paraId="147EB507"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b/>
          <w:i/>
          <w:sz w:val="24"/>
          <w:szCs w:val="24"/>
        </w:rPr>
      </w:pPr>
      <w:r w:rsidRPr="0068279B">
        <w:rPr>
          <w:rFonts w:ascii="Arial" w:eastAsia="Calibri" w:hAnsi="Arial" w:cs="Arial"/>
          <w:b/>
          <w:sz w:val="24"/>
          <w:szCs w:val="24"/>
        </w:rPr>
        <w:t>OŚWIADCZENIE DOTYCZĄCE PODMIOTU, NA KTÓREGO ZASOBY POWOŁUJE SIĘ WYKONAWCA:</w:t>
      </w:r>
    </w:p>
    <w:p w14:paraId="5BF38F07" w14:textId="77777777" w:rsidR="00BE34A3" w:rsidRPr="0068279B" w:rsidRDefault="00BE34A3" w:rsidP="0035020F">
      <w:pPr>
        <w:spacing w:line="360" w:lineRule="auto"/>
        <w:rPr>
          <w:rFonts w:ascii="Arial" w:eastAsia="Calibri" w:hAnsi="Arial" w:cs="Arial"/>
          <w:sz w:val="24"/>
          <w:szCs w:val="24"/>
        </w:rPr>
      </w:pPr>
    </w:p>
    <w:p w14:paraId="29C2F64E" w14:textId="0870EEBE" w:rsidR="00BE34A3" w:rsidRPr="001E5ECA" w:rsidRDefault="00BE34A3" w:rsidP="0035020F">
      <w:pPr>
        <w:spacing w:line="360" w:lineRule="auto"/>
        <w:rPr>
          <w:rFonts w:ascii="Arial" w:eastAsia="Calibri" w:hAnsi="Arial" w:cs="Arial"/>
          <w:sz w:val="24"/>
          <w:szCs w:val="24"/>
        </w:rPr>
      </w:pPr>
      <w:r w:rsidRPr="001E5ECA">
        <w:rPr>
          <w:rFonts w:ascii="Arial" w:eastAsia="Calibri" w:hAnsi="Arial" w:cs="Arial"/>
          <w:sz w:val="24"/>
          <w:szCs w:val="24"/>
        </w:rPr>
        <w:t>Oświadczam, że następujący/e podmiot/y, na którego/</w:t>
      </w:r>
      <w:proofErr w:type="spellStart"/>
      <w:r w:rsidRPr="001E5ECA">
        <w:rPr>
          <w:rFonts w:ascii="Arial" w:eastAsia="Calibri" w:hAnsi="Arial" w:cs="Arial"/>
          <w:sz w:val="24"/>
          <w:szCs w:val="24"/>
        </w:rPr>
        <w:t>ych</w:t>
      </w:r>
      <w:proofErr w:type="spellEnd"/>
      <w:r w:rsidRPr="001E5ECA">
        <w:rPr>
          <w:rFonts w:ascii="Arial" w:eastAsia="Calibri" w:hAnsi="Arial" w:cs="Arial"/>
          <w:sz w:val="24"/>
          <w:szCs w:val="24"/>
        </w:rPr>
        <w:t xml:space="preserve"> zasoby powołuję się w niniejszym postępowaniu, tj.(podać pełną nazwę/firmę, adres, a także w zależności od </w:t>
      </w:r>
      <w:r w:rsidRPr="001E5ECA">
        <w:rPr>
          <w:rFonts w:ascii="Arial" w:eastAsia="Calibri" w:hAnsi="Arial" w:cs="Arial"/>
          <w:sz w:val="24"/>
          <w:szCs w:val="24"/>
        </w:rPr>
        <w:lastRenderedPageBreak/>
        <w:t>podmiotu: NIP/PESEL, KRS/</w:t>
      </w:r>
      <w:proofErr w:type="spellStart"/>
      <w:r w:rsidRPr="001E5ECA">
        <w:rPr>
          <w:rFonts w:ascii="Arial" w:eastAsia="Calibri" w:hAnsi="Arial" w:cs="Arial"/>
          <w:sz w:val="24"/>
          <w:szCs w:val="24"/>
        </w:rPr>
        <w:t>CEiDG</w:t>
      </w:r>
      <w:proofErr w:type="spellEnd"/>
      <w:r w:rsidRPr="001E5ECA">
        <w:rPr>
          <w:rFonts w:ascii="Arial" w:eastAsia="Calibri" w:hAnsi="Arial" w:cs="Arial"/>
          <w:sz w:val="24"/>
          <w:szCs w:val="24"/>
        </w:rPr>
        <w:t>)</w:t>
      </w:r>
      <w:r w:rsidR="001E5ECA" w:rsidRPr="001E5ECA">
        <w:rPr>
          <w:rFonts w:ascii="Arial" w:eastAsia="Calibri" w:hAnsi="Arial" w:cs="Arial"/>
          <w:sz w:val="24"/>
          <w:szCs w:val="24"/>
        </w:rPr>
        <w:t>:</w:t>
      </w:r>
      <w:r w:rsidR="001E5ECA" w:rsidRPr="001E5ECA">
        <w:rPr>
          <w:rFonts w:ascii="Arial" w:eastAsia="Calibri" w:hAnsi="Arial" w:cs="Arial"/>
          <w:sz w:val="24"/>
          <w:szCs w:val="24"/>
        </w:rPr>
        <w:br/>
      </w:r>
      <w:r w:rsidRPr="001E5ECA">
        <w:rPr>
          <w:rFonts w:ascii="Arial" w:eastAsia="Calibri" w:hAnsi="Arial" w:cs="Arial"/>
          <w:sz w:val="24"/>
          <w:szCs w:val="24"/>
        </w:rPr>
        <w:t xml:space="preserve"> nie podlega/ją wykluczeniu z postępowania o udzielenie zamówienia.</w:t>
      </w:r>
    </w:p>
    <w:p w14:paraId="376FE45B" w14:textId="77777777" w:rsidR="00BE34A3" w:rsidRPr="0068279B" w:rsidRDefault="00BE34A3" w:rsidP="0035020F">
      <w:pPr>
        <w:spacing w:line="360" w:lineRule="auto"/>
        <w:rPr>
          <w:rFonts w:ascii="Arial" w:eastAsia="Calibri" w:hAnsi="Arial" w:cs="Arial"/>
          <w:sz w:val="24"/>
          <w:szCs w:val="24"/>
        </w:rPr>
      </w:pPr>
    </w:p>
    <w:p w14:paraId="09E0681F" w14:textId="77777777" w:rsidR="001E5ECA" w:rsidRPr="0068279B" w:rsidRDefault="001E5ECA" w:rsidP="001E5ECA">
      <w:pPr>
        <w:spacing w:line="360" w:lineRule="auto"/>
        <w:rPr>
          <w:rFonts w:ascii="Arial" w:eastAsia="Calibri" w:hAnsi="Arial" w:cs="Arial"/>
          <w:sz w:val="24"/>
          <w:szCs w:val="24"/>
        </w:rPr>
      </w:pPr>
      <w:r>
        <w:rPr>
          <w:rFonts w:ascii="Arial" w:eastAsia="Calibri" w:hAnsi="Arial" w:cs="Arial"/>
          <w:sz w:val="24"/>
          <w:szCs w:val="24"/>
        </w:rPr>
        <w:t>Miejscowość, data:</w:t>
      </w:r>
    </w:p>
    <w:p w14:paraId="2DAD9E70" w14:textId="0B209195" w:rsidR="00BE34A3" w:rsidRPr="001E5ECA" w:rsidRDefault="001E5ECA" w:rsidP="001E5ECA">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p>
    <w:p w14:paraId="78A3FCD6" w14:textId="77777777" w:rsidR="00BE34A3" w:rsidRPr="0068279B" w:rsidRDefault="00BE34A3" w:rsidP="0035020F">
      <w:pPr>
        <w:spacing w:line="360" w:lineRule="auto"/>
        <w:rPr>
          <w:rFonts w:ascii="Arial" w:eastAsia="Calibri" w:hAnsi="Arial" w:cs="Arial"/>
          <w:sz w:val="24"/>
          <w:szCs w:val="24"/>
        </w:rPr>
      </w:pPr>
    </w:p>
    <w:p w14:paraId="462788E4"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sz w:val="24"/>
          <w:szCs w:val="24"/>
        </w:rPr>
      </w:pPr>
      <w:r w:rsidRPr="0068279B">
        <w:rPr>
          <w:rFonts w:ascii="Arial" w:eastAsia="Calibri" w:hAnsi="Arial" w:cs="Arial"/>
          <w:b/>
          <w:sz w:val="24"/>
          <w:szCs w:val="24"/>
        </w:rPr>
        <w:t>OŚWIADCZENIE DOTYCZĄCE PODANYCH INFORMACJI:</w:t>
      </w:r>
    </w:p>
    <w:p w14:paraId="75BB6313" w14:textId="77777777" w:rsidR="00BE34A3" w:rsidRPr="0068279B" w:rsidRDefault="00BE34A3" w:rsidP="0035020F">
      <w:pPr>
        <w:spacing w:line="360" w:lineRule="auto"/>
        <w:rPr>
          <w:rFonts w:ascii="Arial" w:eastAsia="Calibri" w:hAnsi="Arial" w:cs="Arial"/>
          <w:sz w:val="24"/>
          <w:szCs w:val="24"/>
        </w:rPr>
      </w:pPr>
    </w:p>
    <w:p w14:paraId="30D4BE59"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C972C47" w14:textId="77777777" w:rsidR="00BE34A3" w:rsidRPr="0068279B" w:rsidRDefault="00BE34A3" w:rsidP="0035020F">
      <w:pPr>
        <w:spacing w:line="360" w:lineRule="auto"/>
        <w:rPr>
          <w:rFonts w:ascii="Arial" w:eastAsia="Calibri" w:hAnsi="Arial" w:cs="Arial"/>
          <w:sz w:val="24"/>
          <w:szCs w:val="24"/>
        </w:rPr>
      </w:pPr>
    </w:p>
    <w:p w14:paraId="7B7DC46A" w14:textId="77777777" w:rsidR="001E5ECA" w:rsidRPr="0068279B" w:rsidRDefault="001E5ECA" w:rsidP="001E5ECA">
      <w:pPr>
        <w:spacing w:line="360" w:lineRule="auto"/>
        <w:rPr>
          <w:rFonts w:ascii="Arial" w:eastAsia="Calibri" w:hAnsi="Arial" w:cs="Arial"/>
          <w:sz w:val="24"/>
          <w:szCs w:val="24"/>
        </w:rPr>
      </w:pPr>
      <w:r>
        <w:rPr>
          <w:rFonts w:ascii="Arial" w:eastAsia="Calibri" w:hAnsi="Arial" w:cs="Arial"/>
          <w:sz w:val="24"/>
          <w:szCs w:val="24"/>
        </w:rPr>
        <w:t>Miejscowość, data:</w:t>
      </w:r>
    </w:p>
    <w:p w14:paraId="22E50032" w14:textId="77777777" w:rsidR="001E5ECA" w:rsidRPr="00D860AC" w:rsidRDefault="001E5ECA" w:rsidP="001E5ECA">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p>
    <w:p w14:paraId="0F2DF663" w14:textId="63D01998" w:rsidR="00BE34A3" w:rsidRDefault="00BE34A3" w:rsidP="0035020F">
      <w:pPr>
        <w:spacing w:line="360" w:lineRule="auto"/>
        <w:rPr>
          <w:rFonts w:ascii="Arial" w:eastAsia="Calibri" w:hAnsi="Arial" w:cs="Arial"/>
          <w:sz w:val="24"/>
          <w:szCs w:val="24"/>
        </w:rPr>
      </w:pPr>
    </w:p>
    <w:p w14:paraId="4172D202" w14:textId="6CEF6A58" w:rsidR="009264FB" w:rsidRDefault="009264FB" w:rsidP="0035020F">
      <w:pPr>
        <w:spacing w:line="360" w:lineRule="auto"/>
        <w:rPr>
          <w:rFonts w:ascii="Arial" w:eastAsia="Calibri" w:hAnsi="Arial" w:cs="Arial"/>
          <w:sz w:val="24"/>
          <w:szCs w:val="24"/>
        </w:rPr>
      </w:pPr>
    </w:p>
    <w:p w14:paraId="37CFA715" w14:textId="3449A6DF" w:rsidR="009264FB" w:rsidRDefault="009264FB" w:rsidP="0035020F">
      <w:pPr>
        <w:spacing w:line="360" w:lineRule="auto"/>
        <w:rPr>
          <w:rFonts w:ascii="Arial" w:eastAsia="Calibri" w:hAnsi="Arial" w:cs="Arial"/>
          <w:sz w:val="24"/>
          <w:szCs w:val="24"/>
        </w:rPr>
      </w:pPr>
    </w:p>
    <w:p w14:paraId="0893957A" w14:textId="20DA2258" w:rsidR="009264FB" w:rsidRDefault="009264FB" w:rsidP="0035020F">
      <w:pPr>
        <w:spacing w:line="360" w:lineRule="auto"/>
        <w:rPr>
          <w:rFonts w:ascii="Arial" w:eastAsia="Calibri" w:hAnsi="Arial" w:cs="Arial"/>
          <w:sz w:val="24"/>
          <w:szCs w:val="24"/>
        </w:rPr>
      </w:pPr>
    </w:p>
    <w:p w14:paraId="6B644635" w14:textId="00E660F5" w:rsidR="009264FB" w:rsidRDefault="009264FB" w:rsidP="0035020F">
      <w:pPr>
        <w:spacing w:line="360" w:lineRule="auto"/>
        <w:rPr>
          <w:rFonts w:ascii="Arial" w:eastAsia="Calibri" w:hAnsi="Arial" w:cs="Arial"/>
          <w:sz w:val="24"/>
          <w:szCs w:val="24"/>
        </w:rPr>
      </w:pPr>
    </w:p>
    <w:p w14:paraId="21225AAB" w14:textId="3DFD066C" w:rsidR="009264FB" w:rsidRDefault="009264FB" w:rsidP="0035020F">
      <w:pPr>
        <w:spacing w:line="360" w:lineRule="auto"/>
        <w:rPr>
          <w:rFonts w:ascii="Arial" w:eastAsia="Calibri" w:hAnsi="Arial" w:cs="Arial"/>
          <w:sz w:val="24"/>
          <w:szCs w:val="24"/>
        </w:rPr>
      </w:pPr>
    </w:p>
    <w:p w14:paraId="2EEC3A56" w14:textId="3786AFFD" w:rsidR="009264FB" w:rsidRDefault="009264FB" w:rsidP="0035020F">
      <w:pPr>
        <w:spacing w:line="360" w:lineRule="auto"/>
        <w:rPr>
          <w:rFonts w:ascii="Arial" w:eastAsia="Calibri" w:hAnsi="Arial" w:cs="Arial"/>
          <w:sz w:val="24"/>
          <w:szCs w:val="24"/>
        </w:rPr>
      </w:pPr>
    </w:p>
    <w:p w14:paraId="451A3FF9" w14:textId="1B14FCBD" w:rsidR="009264FB" w:rsidRDefault="009264FB" w:rsidP="0035020F">
      <w:pPr>
        <w:spacing w:line="360" w:lineRule="auto"/>
        <w:rPr>
          <w:rFonts w:ascii="Arial" w:eastAsia="Calibri" w:hAnsi="Arial" w:cs="Arial"/>
          <w:sz w:val="24"/>
          <w:szCs w:val="24"/>
        </w:rPr>
      </w:pPr>
    </w:p>
    <w:p w14:paraId="0F30AADE" w14:textId="5917AFB5" w:rsidR="009264FB" w:rsidRDefault="009264FB" w:rsidP="0035020F">
      <w:pPr>
        <w:spacing w:line="360" w:lineRule="auto"/>
        <w:rPr>
          <w:rFonts w:ascii="Arial" w:eastAsia="Calibri" w:hAnsi="Arial" w:cs="Arial"/>
          <w:sz w:val="24"/>
          <w:szCs w:val="24"/>
        </w:rPr>
      </w:pPr>
    </w:p>
    <w:p w14:paraId="7CBCA145" w14:textId="6B83D132" w:rsidR="009264FB" w:rsidRDefault="009264FB" w:rsidP="0035020F">
      <w:pPr>
        <w:spacing w:line="360" w:lineRule="auto"/>
        <w:rPr>
          <w:rFonts w:ascii="Arial" w:eastAsia="Calibri" w:hAnsi="Arial" w:cs="Arial"/>
          <w:sz w:val="24"/>
          <w:szCs w:val="24"/>
        </w:rPr>
      </w:pPr>
    </w:p>
    <w:p w14:paraId="3AFD5231" w14:textId="2346F25A" w:rsidR="009264FB" w:rsidRDefault="009264FB" w:rsidP="0035020F">
      <w:pPr>
        <w:spacing w:line="360" w:lineRule="auto"/>
        <w:rPr>
          <w:rFonts w:ascii="Arial" w:eastAsia="Calibri" w:hAnsi="Arial" w:cs="Arial"/>
          <w:sz w:val="24"/>
          <w:szCs w:val="24"/>
        </w:rPr>
      </w:pPr>
    </w:p>
    <w:p w14:paraId="73CC2449" w14:textId="7998EA32" w:rsidR="009264FB" w:rsidRDefault="009264FB" w:rsidP="0035020F">
      <w:pPr>
        <w:spacing w:line="360" w:lineRule="auto"/>
        <w:rPr>
          <w:rFonts w:ascii="Arial" w:eastAsia="Calibri" w:hAnsi="Arial" w:cs="Arial"/>
          <w:sz w:val="24"/>
          <w:szCs w:val="24"/>
        </w:rPr>
      </w:pPr>
    </w:p>
    <w:p w14:paraId="7A5D6CBB" w14:textId="6D2149C7" w:rsidR="009264FB" w:rsidRDefault="009264FB" w:rsidP="0035020F">
      <w:pPr>
        <w:spacing w:line="360" w:lineRule="auto"/>
        <w:rPr>
          <w:rFonts w:ascii="Arial" w:eastAsia="Calibri" w:hAnsi="Arial" w:cs="Arial"/>
          <w:sz w:val="24"/>
          <w:szCs w:val="24"/>
        </w:rPr>
      </w:pPr>
    </w:p>
    <w:p w14:paraId="31183D46" w14:textId="09F36227" w:rsidR="009264FB" w:rsidRDefault="009264FB" w:rsidP="0035020F">
      <w:pPr>
        <w:spacing w:line="360" w:lineRule="auto"/>
        <w:rPr>
          <w:rFonts w:ascii="Arial" w:eastAsia="Calibri" w:hAnsi="Arial" w:cs="Arial"/>
          <w:sz w:val="24"/>
          <w:szCs w:val="24"/>
        </w:rPr>
      </w:pPr>
    </w:p>
    <w:p w14:paraId="59091CBA" w14:textId="4D9FEC01" w:rsidR="009264FB" w:rsidRDefault="009264FB" w:rsidP="0035020F">
      <w:pPr>
        <w:spacing w:line="360" w:lineRule="auto"/>
        <w:rPr>
          <w:rFonts w:ascii="Arial" w:eastAsia="Calibri" w:hAnsi="Arial" w:cs="Arial"/>
          <w:sz w:val="24"/>
          <w:szCs w:val="24"/>
        </w:rPr>
      </w:pPr>
    </w:p>
    <w:p w14:paraId="0B2DB370" w14:textId="734997B1" w:rsidR="009264FB" w:rsidRDefault="009264FB" w:rsidP="0035020F">
      <w:pPr>
        <w:spacing w:line="360" w:lineRule="auto"/>
        <w:rPr>
          <w:rFonts w:ascii="Arial" w:eastAsia="Calibri" w:hAnsi="Arial" w:cs="Arial"/>
          <w:sz w:val="24"/>
          <w:szCs w:val="24"/>
        </w:rPr>
      </w:pPr>
    </w:p>
    <w:p w14:paraId="694D507E" w14:textId="5615E0E4" w:rsidR="009264FB" w:rsidRDefault="009264FB" w:rsidP="0035020F">
      <w:pPr>
        <w:spacing w:line="360" w:lineRule="auto"/>
        <w:rPr>
          <w:rFonts w:ascii="Arial" w:eastAsia="Calibri" w:hAnsi="Arial" w:cs="Arial"/>
          <w:sz w:val="24"/>
          <w:szCs w:val="24"/>
        </w:rPr>
      </w:pPr>
    </w:p>
    <w:p w14:paraId="206172FB" w14:textId="5584CD17" w:rsidR="009264FB" w:rsidRDefault="009264FB" w:rsidP="0035020F">
      <w:pPr>
        <w:spacing w:line="360" w:lineRule="auto"/>
        <w:rPr>
          <w:rFonts w:ascii="Arial" w:eastAsia="Calibri" w:hAnsi="Arial" w:cs="Arial"/>
          <w:sz w:val="24"/>
          <w:szCs w:val="24"/>
        </w:rPr>
      </w:pPr>
    </w:p>
    <w:p w14:paraId="62BCD740" w14:textId="019AA1AC" w:rsidR="009264FB" w:rsidRDefault="009264FB" w:rsidP="0035020F">
      <w:pPr>
        <w:spacing w:line="360" w:lineRule="auto"/>
        <w:rPr>
          <w:rFonts w:ascii="Arial" w:eastAsia="Calibri" w:hAnsi="Arial" w:cs="Arial"/>
          <w:sz w:val="24"/>
          <w:szCs w:val="24"/>
        </w:rPr>
      </w:pPr>
    </w:p>
    <w:p w14:paraId="2438FAC9" w14:textId="38F9A672" w:rsidR="009264FB" w:rsidRDefault="009264FB" w:rsidP="0035020F">
      <w:pPr>
        <w:spacing w:line="360" w:lineRule="auto"/>
        <w:rPr>
          <w:rFonts w:ascii="Arial" w:eastAsia="Calibri" w:hAnsi="Arial" w:cs="Arial"/>
          <w:sz w:val="24"/>
          <w:szCs w:val="24"/>
        </w:rPr>
      </w:pPr>
    </w:p>
    <w:p w14:paraId="5C7335F2" w14:textId="77777777" w:rsidR="009264FB" w:rsidRPr="0068279B" w:rsidRDefault="009264FB" w:rsidP="0035020F">
      <w:pPr>
        <w:spacing w:line="360" w:lineRule="auto"/>
        <w:rPr>
          <w:rFonts w:ascii="Arial" w:eastAsia="Calibri" w:hAnsi="Arial" w:cs="Arial"/>
          <w:sz w:val="24"/>
          <w:szCs w:val="24"/>
        </w:rPr>
      </w:pPr>
    </w:p>
    <w:p w14:paraId="7151FD18"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3</w:t>
      </w:r>
    </w:p>
    <w:p w14:paraId="71676658" w14:textId="77777777" w:rsidR="00BE34A3" w:rsidRPr="0068279B" w:rsidRDefault="00BE34A3" w:rsidP="0035020F">
      <w:pPr>
        <w:spacing w:line="360" w:lineRule="auto"/>
        <w:rPr>
          <w:rFonts w:ascii="Arial" w:eastAsia="Calibri" w:hAnsi="Arial" w:cs="Arial"/>
          <w:sz w:val="24"/>
          <w:szCs w:val="24"/>
        </w:rPr>
      </w:pPr>
    </w:p>
    <w:p w14:paraId="50E3735A" w14:textId="6B9EC36F"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1E5ECA">
        <w:rPr>
          <w:rFonts w:ascii="Arial" w:hAnsi="Arial" w:cs="Arial"/>
          <w:b/>
          <w:sz w:val="24"/>
          <w:szCs w:val="24"/>
        </w:rPr>
        <w:t xml:space="preserve"> </w:t>
      </w:r>
      <w:r w:rsidRPr="0068279B">
        <w:rPr>
          <w:rFonts w:ascii="Arial" w:hAnsi="Arial" w:cs="Arial"/>
          <w:b/>
          <w:sz w:val="24"/>
          <w:szCs w:val="24"/>
        </w:rPr>
        <w:t>Usługi sprzątania pomieszczeń szkolnych</w:t>
      </w:r>
    </w:p>
    <w:p w14:paraId="40CD245A"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0EED867E" w14:textId="44BC570F"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6C6788AD" w14:textId="77777777" w:rsidR="00BE34A3" w:rsidRPr="0068279B" w:rsidRDefault="00BE34A3" w:rsidP="0035020F">
      <w:pPr>
        <w:spacing w:line="360" w:lineRule="auto"/>
        <w:rPr>
          <w:rFonts w:ascii="Arial" w:eastAsia="Calibri" w:hAnsi="Arial" w:cs="Arial"/>
          <w:sz w:val="24"/>
          <w:szCs w:val="24"/>
        </w:rPr>
      </w:pPr>
    </w:p>
    <w:p w14:paraId="5AF358A5"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449C9F4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składane na podstawie art. 25a ust. 1 ustawy z dnia 29 stycznia 2004 r.</w:t>
      </w:r>
    </w:p>
    <w:p w14:paraId="4796A7B4"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Prawo zamówień publicznych (zwanej dalej „ustawą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w:t>
      </w:r>
    </w:p>
    <w:p w14:paraId="79AC8079"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u w:val="single"/>
        </w:rPr>
        <w:t>DOTYCZĄCE SPEŁNIANIA WARUNKÓW UDZIAŁU W POSTĘPOWANIU</w:t>
      </w:r>
    </w:p>
    <w:p w14:paraId="69C9AB39" w14:textId="77777777" w:rsidR="00BE34A3" w:rsidRPr="0068279B" w:rsidRDefault="00BE34A3" w:rsidP="0035020F">
      <w:pPr>
        <w:spacing w:line="360" w:lineRule="auto"/>
        <w:rPr>
          <w:rFonts w:ascii="Arial" w:eastAsia="Calibri" w:hAnsi="Arial" w:cs="Arial"/>
          <w:sz w:val="24"/>
          <w:szCs w:val="24"/>
        </w:rPr>
      </w:pPr>
    </w:p>
    <w:p w14:paraId="10AA5717" w14:textId="0864BD49" w:rsidR="00BE34A3" w:rsidRPr="001E5ECA" w:rsidRDefault="00BE34A3" w:rsidP="001E5ECA">
      <w:pPr>
        <w:tabs>
          <w:tab w:val="left" w:pos="284"/>
        </w:tabs>
        <w:adjustRightInd w:val="0"/>
        <w:spacing w:line="360" w:lineRule="auto"/>
        <w:rPr>
          <w:rFonts w:ascii="Arial" w:eastAsia="Calibri" w:hAnsi="Arial" w:cs="Arial"/>
          <w:b/>
          <w:sz w:val="24"/>
          <w:szCs w:val="24"/>
        </w:rPr>
      </w:pPr>
      <w:r w:rsidRPr="0068279B">
        <w:rPr>
          <w:rFonts w:ascii="Arial" w:eastAsia="Calibri" w:hAnsi="Arial" w:cs="Arial"/>
          <w:sz w:val="24"/>
          <w:szCs w:val="24"/>
        </w:rPr>
        <w:t>Przystępując do udziału w postępowaniu prowadzonym w trybie przetargu nieograniczonego pn.:</w:t>
      </w:r>
      <w:r w:rsidRPr="0068279B">
        <w:rPr>
          <w:rFonts w:ascii="Arial" w:eastAsia="Calibri" w:hAnsi="Arial" w:cs="Arial"/>
          <w:b/>
          <w:sz w:val="24"/>
          <w:szCs w:val="24"/>
        </w:rPr>
        <w:t xml:space="preserve"> </w:t>
      </w:r>
      <w:r w:rsidRPr="0068279B">
        <w:rPr>
          <w:rFonts w:ascii="Arial" w:hAnsi="Arial" w:cs="Arial"/>
          <w:b/>
          <w:sz w:val="24"/>
          <w:szCs w:val="24"/>
        </w:rPr>
        <w:t>Usługi sprzątania pomieszczeń szkolnych</w:t>
      </w:r>
    </w:p>
    <w:p w14:paraId="71DBBC8F" w14:textId="6C385FDA" w:rsidR="00BE34A3" w:rsidRPr="0068279B" w:rsidRDefault="00BE34A3" w:rsidP="0035020F">
      <w:pPr>
        <w:spacing w:line="360" w:lineRule="auto"/>
        <w:rPr>
          <w:rFonts w:ascii="Arial" w:eastAsia="Calibri" w:hAnsi="Arial" w:cs="Arial"/>
          <w:b/>
          <w:bCs/>
          <w:sz w:val="24"/>
          <w:szCs w:val="24"/>
        </w:rPr>
      </w:pPr>
      <w:r w:rsidRPr="0068279B">
        <w:rPr>
          <w:rFonts w:ascii="Arial" w:eastAsia="Calibri" w:hAnsi="Arial" w:cs="Arial"/>
          <w:sz w:val="24"/>
          <w:szCs w:val="24"/>
        </w:rPr>
        <w:t>składam następujące oświadczenia:</w:t>
      </w:r>
    </w:p>
    <w:p w14:paraId="15DDA46D" w14:textId="77777777" w:rsidR="00BE34A3" w:rsidRPr="0068279B" w:rsidRDefault="00BE34A3" w:rsidP="0035020F">
      <w:pPr>
        <w:spacing w:line="360" w:lineRule="auto"/>
        <w:rPr>
          <w:rFonts w:ascii="Arial" w:eastAsia="Calibri" w:hAnsi="Arial" w:cs="Arial"/>
          <w:sz w:val="24"/>
          <w:szCs w:val="24"/>
        </w:rPr>
      </w:pPr>
    </w:p>
    <w:p w14:paraId="72F9A16B"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INFORMACJA DOTYCZĄCA WYKONAWCY:</w:t>
      </w:r>
    </w:p>
    <w:p w14:paraId="6DB26C12" w14:textId="77777777" w:rsidR="00BE34A3" w:rsidRPr="0068279B" w:rsidRDefault="00BE34A3" w:rsidP="0035020F">
      <w:pPr>
        <w:spacing w:line="360" w:lineRule="auto"/>
        <w:rPr>
          <w:rFonts w:ascii="Arial" w:eastAsia="Calibri" w:hAnsi="Arial" w:cs="Arial"/>
          <w:sz w:val="24"/>
          <w:szCs w:val="24"/>
        </w:rPr>
      </w:pPr>
    </w:p>
    <w:p w14:paraId="70E8E57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Oświadczam, że spełniam warunki udziału w postępowaniu określone przez Zamawiającego w pkt 7 SIWZ oraz w treści ogłoszenia o zamówieniu. </w:t>
      </w:r>
    </w:p>
    <w:p w14:paraId="31B750CF" w14:textId="77777777" w:rsidR="00BE34A3" w:rsidRPr="0068279B" w:rsidRDefault="00BE34A3" w:rsidP="0035020F">
      <w:pPr>
        <w:spacing w:line="360" w:lineRule="auto"/>
        <w:rPr>
          <w:rFonts w:ascii="Arial" w:eastAsia="Calibri" w:hAnsi="Arial" w:cs="Arial"/>
          <w:sz w:val="24"/>
          <w:szCs w:val="24"/>
        </w:rPr>
      </w:pPr>
    </w:p>
    <w:p w14:paraId="2372D943"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0805B1D7" w14:textId="77777777" w:rsidR="00751BD6" w:rsidRPr="00D860AC"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p>
    <w:p w14:paraId="163CBFED" w14:textId="77777777" w:rsidR="00BE34A3" w:rsidRPr="0068279B" w:rsidRDefault="00BE34A3" w:rsidP="0035020F">
      <w:pPr>
        <w:spacing w:line="360" w:lineRule="auto"/>
        <w:rPr>
          <w:rFonts w:ascii="Arial" w:eastAsia="Calibri" w:hAnsi="Arial" w:cs="Arial"/>
          <w:sz w:val="24"/>
          <w:szCs w:val="24"/>
        </w:rPr>
      </w:pPr>
    </w:p>
    <w:p w14:paraId="339BA5AA"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i/>
          <w:sz w:val="24"/>
          <w:szCs w:val="24"/>
        </w:rPr>
      </w:pPr>
      <w:r w:rsidRPr="0068279B">
        <w:rPr>
          <w:rFonts w:ascii="Arial" w:eastAsia="Calibri" w:hAnsi="Arial" w:cs="Arial"/>
          <w:b/>
          <w:sz w:val="24"/>
          <w:szCs w:val="24"/>
        </w:rPr>
        <w:t>INFORMACJA W ZWIĄZKU Z POLEGANIEM NA ZASOBACH INNYCH PODMIOTÓW:</w:t>
      </w:r>
    </w:p>
    <w:p w14:paraId="752F37EE" w14:textId="77777777" w:rsidR="00BE34A3" w:rsidRPr="0068279B" w:rsidRDefault="00BE34A3" w:rsidP="0035020F">
      <w:pPr>
        <w:spacing w:line="360" w:lineRule="auto"/>
        <w:rPr>
          <w:rFonts w:ascii="Arial" w:eastAsia="Calibri" w:hAnsi="Arial" w:cs="Arial"/>
          <w:i/>
          <w:sz w:val="24"/>
          <w:szCs w:val="24"/>
        </w:rPr>
      </w:pPr>
    </w:p>
    <w:p w14:paraId="1C41768F" w14:textId="4C7DA24D" w:rsidR="00BE34A3" w:rsidRPr="00751BD6" w:rsidRDefault="00BE34A3" w:rsidP="0035020F">
      <w:pPr>
        <w:spacing w:line="360" w:lineRule="auto"/>
        <w:rPr>
          <w:rFonts w:ascii="Arial" w:eastAsia="Calibri" w:hAnsi="Arial" w:cs="Arial"/>
          <w:i/>
          <w:sz w:val="24"/>
          <w:szCs w:val="24"/>
        </w:rPr>
      </w:pPr>
      <w:r w:rsidRPr="0068279B">
        <w:rPr>
          <w:rFonts w:ascii="Arial" w:eastAsia="Calibri" w:hAnsi="Arial" w:cs="Arial"/>
          <w:sz w:val="24"/>
          <w:szCs w:val="24"/>
        </w:rPr>
        <w:t>Oświadczam, że w celu wykazania spełniania warunków udziału w postępowaniu, określonych przez Zamawiającego w specyfikacji istotnych warunków zamówienia polegam na zasobach następujących podmiotów</w:t>
      </w:r>
      <w:r w:rsidR="00751BD6">
        <w:rPr>
          <w:rFonts w:ascii="Arial" w:eastAsia="Calibri" w:hAnsi="Arial" w:cs="Arial"/>
          <w:sz w:val="24"/>
          <w:szCs w:val="24"/>
        </w:rPr>
        <w:t xml:space="preserve"> </w:t>
      </w:r>
      <w:r w:rsidR="00751BD6" w:rsidRPr="00751BD6">
        <w:rPr>
          <w:rFonts w:ascii="Arial" w:eastAsia="Calibri" w:hAnsi="Arial" w:cs="Arial"/>
          <w:iCs/>
          <w:sz w:val="24"/>
          <w:szCs w:val="24"/>
        </w:rPr>
        <w:t>(wskazać podmiot i określić odpowiedni zakres dla wskazanego podmiotu)</w:t>
      </w:r>
      <w:r w:rsidRPr="00751BD6">
        <w:rPr>
          <w:rFonts w:ascii="Arial" w:eastAsia="Calibri" w:hAnsi="Arial" w:cs="Arial"/>
          <w:iCs/>
          <w:sz w:val="24"/>
          <w:szCs w:val="24"/>
        </w:rPr>
        <w:t>:</w:t>
      </w:r>
      <w:r w:rsidRPr="0068279B">
        <w:rPr>
          <w:rFonts w:ascii="Arial" w:eastAsia="Calibri" w:hAnsi="Arial" w:cs="Arial"/>
          <w:sz w:val="24"/>
          <w:szCs w:val="24"/>
        </w:rPr>
        <w:t xml:space="preserve"> </w:t>
      </w:r>
    </w:p>
    <w:p w14:paraId="166E0832" w14:textId="77777777" w:rsidR="00BE34A3" w:rsidRPr="0068279B" w:rsidRDefault="00BE34A3" w:rsidP="0035020F">
      <w:pPr>
        <w:spacing w:line="360" w:lineRule="auto"/>
        <w:rPr>
          <w:rFonts w:ascii="Arial" w:eastAsia="Calibri" w:hAnsi="Arial" w:cs="Arial"/>
          <w:sz w:val="24"/>
          <w:szCs w:val="24"/>
        </w:rPr>
      </w:pPr>
    </w:p>
    <w:p w14:paraId="5D84380E"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34675EB5" w14:textId="77777777" w:rsidR="00751BD6" w:rsidRPr="00D860AC"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p>
    <w:p w14:paraId="77653356" w14:textId="77777777" w:rsidR="00BE34A3" w:rsidRPr="0068279B" w:rsidRDefault="00BE34A3" w:rsidP="0035020F">
      <w:pPr>
        <w:spacing w:line="360" w:lineRule="auto"/>
        <w:rPr>
          <w:rFonts w:ascii="Arial" w:eastAsia="Calibri" w:hAnsi="Arial" w:cs="Arial"/>
          <w:sz w:val="24"/>
          <w:szCs w:val="24"/>
        </w:rPr>
      </w:pPr>
    </w:p>
    <w:p w14:paraId="006F4F1A"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OŚWIADCZENIE DOTYCZĄCE PODANYCH INFORMACJI:</w:t>
      </w:r>
    </w:p>
    <w:p w14:paraId="493A3871" w14:textId="77777777" w:rsidR="00BE34A3" w:rsidRPr="0068279B" w:rsidRDefault="00BE34A3" w:rsidP="0035020F">
      <w:pPr>
        <w:spacing w:line="360" w:lineRule="auto"/>
        <w:rPr>
          <w:rFonts w:ascii="Arial" w:eastAsia="Calibri" w:hAnsi="Arial" w:cs="Arial"/>
          <w:sz w:val="24"/>
          <w:szCs w:val="24"/>
        </w:rPr>
      </w:pPr>
    </w:p>
    <w:p w14:paraId="59941008"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037E511" w14:textId="77777777" w:rsidR="00BE34A3" w:rsidRPr="0068279B" w:rsidRDefault="00BE34A3" w:rsidP="0035020F">
      <w:pPr>
        <w:spacing w:line="360" w:lineRule="auto"/>
        <w:rPr>
          <w:rFonts w:ascii="Arial" w:eastAsia="Calibri" w:hAnsi="Arial" w:cs="Arial"/>
          <w:sz w:val="24"/>
          <w:szCs w:val="24"/>
        </w:rPr>
      </w:pPr>
    </w:p>
    <w:p w14:paraId="729D614C"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2379CAB0" w14:textId="1B3F0779" w:rsidR="00BE34A3" w:rsidRPr="00751BD6"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p>
    <w:p w14:paraId="490D44CA" w14:textId="4AC4DF03" w:rsidR="00BE34A3" w:rsidRDefault="00BE34A3" w:rsidP="00751BD6">
      <w:pPr>
        <w:spacing w:line="360" w:lineRule="auto"/>
        <w:rPr>
          <w:rFonts w:ascii="Arial" w:eastAsia="Calibri" w:hAnsi="Arial" w:cs="Arial"/>
          <w:sz w:val="24"/>
          <w:szCs w:val="24"/>
        </w:rPr>
      </w:pPr>
    </w:p>
    <w:p w14:paraId="7DAC4609" w14:textId="5507C034" w:rsidR="009264FB" w:rsidRDefault="009264FB" w:rsidP="00751BD6">
      <w:pPr>
        <w:spacing w:line="360" w:lineRule="auto"/>
        <w:rPr>
          <w:rFonts w:ascii="Arial" w:eastAsia="Calibri" w:hAnsi="Arial" w:cs="Arial"/>
          <w:sz w:val="24"/>
          <w:szCs w:val="24"/>
        </w:rPr>
      </w:pPr>
    </w:p>
    <w:p w14:paraId="25656B53" w14:textId="3ED3203A" w:rsidR="009264FB" w:rsidRDefault="009264FB" w:rsidP="00751BD6">
      <w:pPr>
        <w:spacing w:line="360" w:lineRule="auto"/>
        <w:rPr>
          <w:rFonts w:ascii="Arial" w:eastAsia="Calibri" w:hAnsi="Arial" w:cs="Arial"/>
          <w:sz w:val="24"/>
          <w:szCs w:val="24"/>
        </w:rPr>
      </w:pPr>
    </w:p>
    <w:p w14:paraId="44881914" w14:textId="3436DD19" w:rsidR="009264FB" w:rsidRDefault="009264FB" w:rsidP="00751BD6">
      <w:pPr>
        <w:spacing w:line="360" w:lineRule="auto"/>
        <w:rPr>
          <w:rFonts w:ascii="Arial" w:eastAsia="Calibri" w:hAnsi="Arial" w:cs="Arial"/>
          <w:sz w:val="24"/>
          <w:szCs w:val="24"/>
        </w:rPr>
      </w:pPr>
    </w:p>
    <w:p w14:paraId="37CCD0D7" w14:textId="4AE974DB" w:rsidR="009264FB" w:rsidRDefault="009264FB" w:rsidP="00751BD6">
      <w:pPr>
        <w:spacing w:line="360" w:lineRule="auto"/>
        <w:rPr>
          <w:rFonts w:ascii="Arial" w:eastAsia="Calibri" w:hAnsi="Arial" w:cs="Arial"/>
          <w:sz w:val="24"/>
          <w:szCs w:val="24"/>
        </w:rPr>
      </w:pPr>
    </w:p>
    <w:p w14:paraId="7934DDA1" w14:textId="7C277527" w:rsidR="009264FB" w:rsidRDefault="009264FB" w:rsidP="00751BD6">
      <w:pPr>
        <w:spacing w:line="360" w:lineRule="auto"/>
        <w:rPr>
          <w:rFonts w:ascii="Arial" w:eastAsia="Calibri" w:hAnsi="Arial" w:cs="Arial"/>
          <w:sz w:val="24"/>
          <w:szCs w:val="24"/>
        </w:rPr>
      </w:pPr>
    </w:p>
    <w:p w14:paraId="10C64930" w14:textId="21F27F32" w:rsidR="009264FB" w:rsidRDefault="009264FB" w:rsidP="00751BD6">
      <w:pPr>
        <w:spacing w:line="360" w:lineRule="auto"/>
        <w:rPr>
          <w:rFonts w:ascii="Arial" w:eastAsia="Calibri" w:hAnsi="Arial" w:cs="Arial"/>
          <w:sz w:val="24"/>
          <w:szCs w:val="24"/>
        </w:rPr>
      </w:pPr>
    </w:p>
    <w:p w14:paraId="6F0662F3" w14:textId="630EF08C" w:rsidR="009264FB" w:rsidRDefault="009264FB" w:rsidP="00751BD6">
      <w:pPr>
        <w:spacing w:line="360" w:lineRule="auto"/>
        <w:rPr>
          <w:rFonts w:ascii="Arial" w:eastAsia="Calibri" w:hAnsi="Arial" w:cs="Arial"/>
          <w:sz w:val="24"/>
          <w:szCs w:val="24"/>
        </w:rPr>
      </w:pPr>
    </w:p>
    <w:p w14:paraId="4F2F16D5" w14:textId="5C8BB967" w:rsidR="009264FB" w:rsidRDefault="009264FB" w:rsidP="00751BD6">
      <w:pPr>
        <w:spacing w:line="360" w:lineRule="auto"/>
        <w:rPr>
          <w:rFonts w:ascii="Arial" w:eastAsia="Calibri" w:hAnsi="Arial" w:cs="Arial"/>
          <w:sz w:val="24"/>
          <w:szCs w:val="24"/>
        </w:rPr>
      </w:pPr>
    </w:p>
    <w:p w14:paraId="77547DF4" w14:textId="7F70FC2A" w:rsidR="009264FB" w:rsidRDefault="009264FB" w:rsidP="00751BD6">
      <w:pPr>
        <w:spacing w:line="360" w:lineRule="auto"/>
        <w:rPr>
          <w:rFonts w:ascii="Arial" w:eastAsia="Calibri" w:hAnsi="Arial" w:cs="Arial"/>
          <w:sz w:val="24"/>
          <w:szCs w:val="24"/>
        </w:rPr>
      </w:pPr>
    </w:p>
    <w:p w14:paraId="2C86C148" w14:textId="48B1C1E5" w:rsidR="009264FB" w:rsidRDefault="009264FB" w:rsidP="00751BD6">
      <w:pPr>
        <w:spacing w:line="360" w:lineRule="auto"/>
        <w:rPr>
          <w:rFonts w:ascii="Arial" w:eastAsia="Calibri" w:hAnsi="Arial" w:cs="Arial"/>
          <w:sz w:val="24"/>
          <w:szCs w:val="24"/>
        </w:rPr>
      </w:pPr>
    </w:p>
    <w:p w14:paraId="666846C1" w14:textId="496F4EC7" w:rsidR="009264FB" w:rsidRDefault="009264FB" w:rsidP="00751BD6">
      <w:pPr>
        <w:spacing w:line="360" w:lineRule="auto"/>
        <w:rPr>
          <w:rFonts w:ascii="Arial" w:eastAsia="Calibri" w:hAnsi="Arial" w:cs="Arial"/>
          <w:sz w:val="24"/>
          <w:szCs w:val="24"/>
        </w:rPr>
      </w:pPr>
    </w:p>
    <w:p w14:paraId="4E2DFB03" w14:textId="5503904F" w:rsidR="009264FB" w:rsidRDefault="009264FB" w:rsidP="00751BD6">
      <w:pPr>
        <w:spacing w:line="360" w:lineRule="auto"/>
        <w:rPr>
          <w:rFonts w:ascii="Arial" w:eastAsia="Calibri" w:hAnsi="Arial" w:cs="Arial"/>
          <w:sz w:val="24"/>
          <w:szCs w:val="24"/>
        </w:rPr>
      </w:pPr>
    </w:p>
    <w:p w14:paraId="04C407F6" w14:textId="6F721300" w:rsidR="009264FB" w:rsidRDefault="009264FB" w:rsidP="00751BD6">
      <w:pPr>
        <w:spacing w:line="360" w:lineRule="auto"/>
        <w:rPr>
          <w:rFonts w:ascii="Arial" w:eastAsia="Calibri" w:hAnsi="Arial" w:cs="Arial"/>
          <w:sz w:val="24"/>
          <w:szCs w:val="24"/>
        </w:rPr>
      </w:pPr>
    </w:p>
    <w:p w14:paraId="064FCE68" w14:textId="3EAE125F" w:rsidR="009264FB" w:rsidRDefault="009264FB" w:rsidP="00751BD6">
      <w:pPr>
        <w:spacing w:line="360" w:lineRule="auto"/>
        <w:rPr>
          <w:rFonts w:ascii="Arial" w:eastAsia="Calibri" w:hAnsi="Arial" w:cs="Arial"/>
          <w:sz w:val="24"/>
          <w:szCs w:val="24"/>
        </w:rPr>
      </w:pPr>
    </w:p>
    <w:p w14:paraId="37038EE5" w14:textId="1E8DAC81" w:rsidR="009264FB" w:rsidRDefault="009264FB" w:rsidP="00751BD6">
      <w:pPr>
        <w:spacing w:line="360" w:lineRule="auto"/>
        <w:rPr>
          <w:rFonts w:ascii="Arial" w:eastAsia="Calibri" w:hAnsi="Arial" w:cs="Arial"/>
          <w:sz w:val="24"/>
          <w:szCs w:val="24"/>
        </w:rPr>
      </w:pPr>
    </w:p>
    <w:p w14:paraId="3C1F8504" w14:textId="203EAE1E" w:rsidR="009264FB" w:rsidRDefault="009264FB" w:rsidP="00751BD6">
      <w:pPr>
        <w:spacing w:line="360" w:lineRule="auto"/>
        <w:rPr>
          <w:rFonts w:ascii="Arial" w:eastAsia="Calibri" w:hAnsi="Arial" w:cs="Arial"/>
          <w:sz w:val="24"/>
          <w:szCs w:val="24"/>
        </w:rPr>
      </w:pPr>
    </w:p>
    <w:p w14:paraId="1FAA6933" w14:textId="67929B1F" w:rsidR="009264FB" w:rsidRDefault="009264FB" w:rsidP="00751BD6">
      <w:pPr>
        <w:spacing w:line="360" w:lineRule="auto"/>
        <w:rPr>
          <w:rFonts w:ascii="Arial" w:eastAsia="Calibri" w:hAnsi="Arial" w:cs="Arial"/>
          <w:sz w:val="24"/>
          <w:szCs w:val="24"/>
        </w:rPr>
      </w:pPr>
    </w:p>
    <w:p w14:paraId="7E55ED0B" w14:textId="4173B7B5" w:rsidR="009264FB" w:rsidRDefault="009264FB" w:rsidP="00751BD6">
      <w:pPr>
        <w:spacing w:line="360" w:lineRule="auto"/>
        <w:rPr>
          <w:rFonts w:ascii="Arial" w:eastAsia="Calibri" w:hAnsi="Arial" w:cs="Arial"/>
          <w:sz w:val="24"/>
          <w:szCs w:val="24"/>
        </w:rPr>
      </w:pPr>
    </w:p>
    <w:p w14:paraId="0F5B6636" w14:textId="406CD5B9" w:rsidR="009264FB" w:rsidRDefault="009264FB" w:rsidP="00751BD6">
      <w:pPr>
        <w:spacing w:line="360" w:lineRule="auto"/>
        <w:rPr>
          <w:rFonts w:ascii="Arial" w:eastAsia="Calibri" w:hAnsi="Arial" w:cs="Arial"/>
          <w:sz w:val="24"/>
          <w:szCs w:val="24"/>
        </w:rPr>
      </w:pPr>
    </w:p>
    <w:p w14:paraId="2A4FE536" w14:textId="56191BA3" w:rsidR="009264FB" w:rsidRDefault="009264FB" w:rsidP="00751BD6">
      <w:pPr>
        <w:spacing w:line="360" w:lineRule="auto"/>
        <w:rPr>
          <w:rFonts w:ascii="Arial" w:eastAsia="Calibri" w:hAnsi="Arial" w:cs="Arial"/>
          <w:sz w:val="24"/>
          <w:szCs w:val="24"/>
        </w:rPr>
      </w:pPr>
    </w:p>
    <w:p w14:paraId="1C461FF2" w14:textId="494457B0" w:rsidR="009264FB" w:rsidRDefault="009264FB" w:rsidP="00751BD6">
      <w:pPr>
        <w:spacing w:line="360" w:lineRule="auto"/>
        <w:rPr>
          <w:rFonts w:ascii="Arial" w:eastAsia="Calibri" w:hAnsi="Arial" w:cs="Arial"/>
          <w:sz w:val="24"/>
          <w:szCs w:val="24"/>
        </w:rPr>
      </w:pPr>
    </w:p>
    <w:p w14:paraId="5DE4CD6F" w14:textId="2DA9F4A4" w:rsidR="009264FB" w:rsidRDefault="009264FB" w:rsidP="00751BD6">
      <w:pPr>
        <w:spacing w:line="360" w:lineRule="auto"/>
        <w:rPr>
          <w:rFonts w:ascii="Arial" w:eastAsia="Calibri" w:hAnsi="Arial" w:cs="Arial"/>
          <w:sz w:val="24"/>
          <w:szCs w:val="24"/>
        </w:rPr>
      </w:pPr>
    </w:p>
    <w:p w14:paraId="6C1AFED5" w14:textId="62AF279D" w:rsidR="009264FB" w:rsidRDefault="009264FB" w:rsidP="00751BD6">
      <w:pPr>
        <w:spacing w:line="360" w:lineRule="auto"/>
        <w:rPr>
          <w:rFonts w:ascii="Arial" w:eastAsia="Calibri" w:hAnsi="Arial" w:cs="Arial"/>
          <w:sz w:val="24"/>
          <w:szCs w:val="24"/>
        </w:rPr>
      </w:pPr>
    </w:p>
    <w:p w14:paraId="748FA426" w14:textId="45993825" w:rsidR="009264FB" w:rsidRDefault="009264FB" w:rsidP="00751BD6">
      <w:pPr>
        <w:spacing w:line="360" w:lineRule="auto"/>
        <w:rPr>
          <w:rFonts w:ascii="Arial" w:eastAsia="Calibri" w:hAnsi="Arial" w:cs="Arial"/>
          <w:sz w:val="24"/>
          <w:szCs w:val="24"/>
        </w:rPr>
      </w:pPr>
    </w:p>
    <w:p w14:paraId="220BC47A" w14:textId="387D386A" w:rsidR="009264FB" w:rsidRDefault="009264FB" w:rsidP="00751BD6">
      <w:pPr>
        <w:spacing w:line="360" w:lineRule="auto"/>
        <w:rPr>
          <w:rFonts w:ascii="Arial" w:eastAsia="Calibri" w:hAnsi="Arial" w:cs="Arial"/>
          <w:sz w:val="24"/>
          <w:szCs w:val="24"/>
        </w:rPr>
      </w:pPr>
    </w:p>
    <w:p w14:paraId="36EA07E9" w14:textId="77777777" w:rsidR="009264FB" w:rsidRDefault="009264FB" w:rsidP="00751BD6">
      <w:pPr>
        <w:spacing w:line="360" w:lineRule="auto"/>
        <w:rPr>
          <w:rFonts w:ascii="Arial" w:eastAsia="Calibri" w:hAnsi="Arial" w:cs="Arial"/>
          <w:sz w:val="24"/>
          <w:szCs w:val="24"/>
        </w:rPr>
      </w:pPr>
    </w:p>
    <w:p w14:paraId="5CDADC19" w14:textId="533A96FA" w:rsidR="009264FB" w:rsidRDefault="009264FB" w:rsidP="00751BD6">
      <w:pPr>
        <w:spacing w:line="360" w:lineRule="auto"/>
        <w:rPr>
          <w:rFonts w:ascii="Arial" w:eastAsia="Calibri" w:hAnsi="Arial" w:cs="Arial"/>
          <w:sz w:val="24"/>
          <w:szCs w:val="24"/>
        </w:rPr>
      </w:pPr>
    </w:p>
    <w:p w14:paraId="09BEE43E" w14:textId="77777777" w:rsidR="009264FB" w:rsidRPr="0068279B" w:rsidRDefault="009264FB" w:rsidP="00751BD6">
      <w:pPr>
        <w:spacing w:line="360" w:lineRule="auto"/>
        <w:rPr>
          <w:rFonts w:ascii="Arial" w:eastAsia="Calibri" w:hAnsi="Arial" w:cs="Arial"/>
          <w:sz w:val="24"/>
          <w:szCs w:val="24"/>
        </w:rPr>
      </w:pPr>
    </w:p>
    <w:p w14:paraId="1D14DB17"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4</w:t>
      </w:r>
    </w:p>
    <w:p w14:paraId="4425D5CD" w14:textId="77777777" w:rsidR="00BE34A3" w:rsidRPr="0068279B" w:rsidRDefault="00BE34A3" w:rsidP="0035020F">
      <w:pPr>
        <w:spacing w:line="360" w:lineRule="auto"/>
        <w:rPr>
          <w:rFonts w:ascii="Arial" w:eastAsia="Calibri" w:hAnsi="Arial" w:cs="Arial"/>
          <w:sz w:val="24"/>
          <w:szCs w:val="24"/>
        </w:rPr>
      </w:pPr>
    </w:p>
    <w:p w14:paraId="4AE1C901" w14:textId="2FAD2774"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751BD6">
        <w:rPr>
          <w:rFonts w:ascii="Arial" w:hAnsi="Arial" w:cs="Arial"/>
          <w:b/>
          <w:sz w:val="24"/>
          <w:szCs w:val="24"/>
        </w:rPr>
        <w:t xml:space="preserve"> </w:t>
      </w:r>
      <w:r w:rsidRPr="0068279B">
        <w:rPr>
          <w:rFonts w:ascii="Arial" w:hAnsi="Arial" w:cs="Arial"/>
          <w:b/>
          <w:sz w:val="24"/>
          <w:szCs w:val="24"/>
        </w:rPr>
        <w:t>Usługi sprzątania pomieszczeń szkolnych</w:t>
      </w:r>
    </w:p>
    <w:p w14:paraId="52E9050D"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5073ADD2" w14:textId="77777777" w:rsidR="00BE34A3" w:rsidRPr="0068279B" w:rsidRDefault="00BE34A3" w:rsidP="0035020F">
      <w:pPr>
        <w:spacing w:line="360" w:lineRule="auto"/>
        <w:rPr>
          <w:rFonts w:ascii="Arial" w:eastAsia="Calibri" w:hAnsi="Arial" w:cs="Arial"/>
          <w:sz w:val="24"/>
          <w:szCs w:val="24"/>
        </w:rPr>
      </w:pPr>
    </w:p>
    <w:p w14:paraId="4862862A" w14:textId="4D333970" w:rsidR="00BE34A3" w:rsidRPr="00751BD6"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06C1CB29"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539B8576" w14:textId="77777777" w:rsidR="00BE34A3" w:rsidRPr="0068279B" w:rsidRDefault="00BE34A3" w:rsidP="0035020F">
      <w:pPr>
        <w:spacing w:line="360" w:lineRule="auto"/>
        <w:rPr>
          <w:rFonts w:ascii="Arial" w:eastAsia="Calibri" w:hAnsi="Arial" w:cs="Arial"/>
          <w:bCs/>
          <w:sz w:val="24"/>
          <w:szCs w:val="24"/>
        </w:rPr>
      </w:pPr>
      <w:r w:rsidRPr="0068279B">
        <w:rPr>
          <w:rFonts w:ascii="Arial" w:eastAsia="Calibri" w:hAnsi="Arial" w:cs="Arial"/>
          <w:bCs/>
          <w:sz w:val="24"/>
          <w:szCs w:val="24"/>
        </w:rPr>
        <w:t>składane w trybie art. 24 ust. 11 ustawy z dnia 29 stycznia 2004 r.</w:t>
      </w:r>
    </w:p>
    <w:p w14:paraId="105BE818"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Prawo zamówień publicznych (zwanej dalej „ustawą”),</w:t>
      </w:r>
    </w:p>
    <w:p w14:paraId="30E3AD99" w14:textId="4EAE19B1" w:rsidR="00BE34A3" w:rsidRPr="0068279B" w:rsidRDefault="00BE34A3" w:rsidP="0035020F">
      <w:pPr>
        <w:spacing w:line="360" w:lineRule="auto"/>
        <w:rPr>
          <w:rFonts w:ascii="Arial" w:eastAsia="Calibri" w:hAnsi="Arial" w:cs="Arial"/>
          <w:b/>
          <w:bCs/>
          <w:sz w:val="24"/>
          <w:szCs w:val="24"/>
          <w:u w:val="single"/>
        </w:rPr>
      </w:pPr>
      <w:r w:rsidRPr="0068279B">
        <w:rPr>
          <w:rFonts w:ascii="Arial" w:eastAsia="Calibri" w:hAnsi="Arial" w:cs="Arial"/>
          <w:b/>
          <w:bCs/>
          <w:sz w:val="24"/>
          <w:szCs w:val="24"/>
          <w:u w:val="single"/>
        </w:rPr>
        <w:t>O PRZYNALEŻNOŚCI LUB BRAKU PRZYNALEŻNOŚCI DO GRUPY</w:t>
      </w:r>
      <w:r w:rsidR="00751BD6">
        <w:rPr>
          <w:rFonts w:ascii="Arial" w:eastAsia="Calibri" w:hAnsi="Arial" w:cs="Arial"/>
          <w:b/>
          <w:bCs/>
          <w:sz w:val="24"/>
          <w:szCs w:val="24"/>
          <w:u w:val="single"/>
        </w:rPr>
        <w:t xml:space="preserve"> </w:t>
      </w:r>
      <w:r w:rsidRPr="0068279B">
        <w:rPr>
          <w:rFonts w:ascii="Arial" w:eastAsia="Calibri" w:hAnsi="Arial" w:cs="Arial"/>
          <w:b/>
          <w:bCs/>
          <w:sz w:val="24"/>
          <w:szCs w:val="24"/>
          <w:u w:val="single"/>
        </w:rPr>
        <w:t xml:space="preserve">KAPITAŁOWEJ w rozumieniu art. 24 ust 1 pkt 23 ustawy </w:t>
      </w:r>
      <w:proofErr w:type="spellStart"/>
      <w:r w:rsidRPr="0068279B">
        <w:rPr>
          <w:rFonts w:ascii="Arial" w:eastAsia="Calibri" w:hAnsi="Arial" w:cs="Arial"/>
          <w:b/>
          <w:bCs/>
          <w:sz w:val="24"/>
          <w:szCs w:val="24"/>
          <w:u w:val="single"/>
        </w:rPr>
        <w:t>Pzp</w:t>
      </w:r>
      <w:proofErr w:type="spellEnd"/>
    </w:p>
    <w:p w14:paraId="298787FF" w14:textId="77777777" w:rsidR="00BE34A3" w:rsidRPr="00751BD6" w:rsidRDefault="00BE34A3" w:rsidP="00751BD6">
      <w:pPr>
        <w:spacing w:line="360" w:lineRule="auto"/>
        <w:rPr>
          <w:rFonts w:ascii="Arial" w:eastAsia="Calibri" w:hAnsi="Arial" w:cs="Arial"/>
          <w:sz w:val="24"/>
          <w:szCs w:val="24"/>
        </w:rPr>
      </w:pPr>
    </w:p>
    <w:p w14:paraId="0C4778BB" w14:textId="6CF80E05" w:rsidR="00BE34A3" w:rsidRPr="00CF628B" w:rsidRDefault="00BE34A3" w:rsidP="00CF628B">
      <w:pPr>
        <w:spacing w:line="360" w:lineRule="auto"/>
        <w:rPr>
          <w:rFonts w:ascii="Arial" w:eastAsia="Calibri" w:hAnsi="Arial" w:cs="Arial"/>
          <w:sz w:val="24"/>
          <w:szCs w:val="24"/>
        </w:rPr>
      </w:pPr>
      <w:r w:rsidRPr="00CF628B">
        <w:rPr>
          <w:rFonts w:ascii="Arial" w:eastAsia="Calibri" w:hAnsi="Arial" w:cs="Arial"/>
          <w:sz w:val="24"/>
          <w:szCs w:val="24"/>
        </w:rPr>
        <w:t>W związku ze złożeniem oferty w postępowaniu prowadzonym w trybie przetargu</w:t>
      </w:r>
      <w:r w:rsidR="00751BD6" w:rsidRPr="00CF628B">
        <w:rPr>
          <w:rFonts w:ascii="Arial" w:eastAsia="Calibri" w:hAnsi="Arial" w:cs="Arial"/>
          <w:sz w:val="24"/>
          <w:szCs w:val="24"/>
        </w:rPr>
        <w:t xml:space="preserve"> </w:t>
      </w:r>
      <w:r w:rsidRPr="00CF628B">
        <w:rPr>
          <w:rFonts w:ascii="Arial" w:eastAsia="Calibri" w:hAnsi="Arial" w:cs="Arial"/>
          <w:sz w:val="24"/>
          <w:szCs w:val="24"/>
        </w:rPr>
        <w:t xml:space="preserve">nieograniczonego pn. </w:t>
      </w:r>
      <w:r w:rsidRPr="00CF628B">
        <w:rPr>
          <w:rFonts w:ascii="Arial" w:hAnsi="Arial" w:cs="Arial"/>
          <w:sz w:val="24"/>
          <w:szCs w:val="24"/>
        </w:rPr>
        <w:t>Usługi sprzątania</w:t>
      </w:r>
      <w:r w:rsidRPr="00CF628B">
        <w:rPr>
          <w:rFonts w:ascii="Arial" w:hAnsi="Arial" w:cs="Arial"/>
          <w:b/>
          <w:sz w:val="24"/>
          <w:szCs w:val="24"/>
        </w:rPr>
        <w:t xml:space="preserve"> pomieszczeń szkolnych</w:t>
      </w:r>
    </w:p>
    <w:p w14:paraId="0F3415BE" w14:textId="687C94CB" w:rsidR="00BE34A3" w:rsidRPr="00CF628B" w:rsidRDefault="00BE34A3" w:rsidP="0035020F">
      <w:pPr>
        <w:spacing w:line="360" w:lineRule="auto"/>
        <w:rPr>
          <w:rFonts w:ascii="Arial" w:eastAsia="Calibri" w:hAnsi="Arial" w:cs="Arial"/>
          <w:b/>
          <w:bCs/>
          <w:sz w:val="24"/>
          <w:szCs w:val="24"/>
        </w:rPr>
      </w:pPr>
      <w:r w:rsidRPr="00CF628B">
        <w:rPr>
          <w:rFonts w:ascii="Arial" w:eastAsia="Calibri" w:hAnsi="Arial" w:cs="Arial"/>
          <w:sz w:val="24"/>
          <w:szCs w:val="24"/>
        </w:rPr>
        <w:t>składam następujące oświadczenia:</w:t>
      </w:r>
    </w:p>
    <w:p w14:paraId="5C32D4FE" w14:textId="5E18BFCF" w:rsidR="00BE34A3" w:rsidRPr="0068279B" w:rsidRDefault="00BE34A3" w:rsidP="0035020F">
      <w:pPr>
        <w:widowControl/>
        <w:numPr>
          <w:ilvl w:val="0"/>
          <w:numId w:val="27"/>
        </w:numPr>
        <w:tabs>
          <w:tab w:val="clear" w:pos="340"/>
          <w:tab w:val="num" w:pos="224"/>
        </w:tabs>
        <w:autoSpaceDE/>
        <w:autoSpaceDN/>
        <w:spacing w:line="360" w:lineRule="auto"/>
        <w:ind w:left="224"/>
        <w:rPr>
          <w:rFonts w:ascii="Arial" w:eastAsia="Calibri" w:hAnsi="Arial" w:cs="Arial"/>
          <w:bCs/>
          <w:sz w:val="24"/>
          <w:szCs w:val="24"/>
        </w:rPr>
      </w:pPr>
      <w:r w:rsidRPr="0068279B">
        <w:rPr>
          <w:rFonts w:ascii="Arial" w:eastAsia="Calibri" w:hAnsi="Arial" w:cs="Arial"/>
          <w:sz w:val="24"/>
          <w:szCs w:val="24"/>
        </w:rPr>
        <w:t>przynależności do grupy kapitałowej w rozumieniu art. 24 ust 1 pkt 23 ustaw</w:t>
      </w:r>
      <w:r w:rsidR="008072DD" w:rsidRPr="0068279B">
        <w:rPr>
          <w:rFonts w:ascii="Arial" w:eastAsia="Calibri" w:hAnsi="Arial" w:cs="Arial"/>
          <w:sz w:val="24"/>
          <w:szCs w:val="24"/>
        </w:rPr>
        <w:t xml:space="preserve"> </w:t>
      </w:r>
      <w:r w:rsidRPr="0068279B">
        <w:rPr>
          <w:rFonts w:ascii="Arial" w:eastAsia="Calibri" w:hAnsi="Arial" w:cs="Arial"/>
          <w:sz w:val="24"/>
          <w:szCs w:val="24"/>
        </w:rPr>
        <w:t xml:space="preserve">z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 w skład której wchodzą poniższe podmioty</w:t>
      </w:r>
      <w:r w:rsidR="00CF628B">
        <w:rPr>
          <w:rFonts w:ascii="Arial" w:eastAsia="Calibri" w:hAnsi="Arial" w:cs="Arial"/>
          <w:b/>
          <w:bCs/>
          <w:sz w:val="24"/>
          <w:szCs w:val="24"/>
        </w:rPr>
        <w:t>(</w:t>
      </w:r>
      <w:r w:rsidR="00CF628B" w:rsidRPr="0068279B">
        <w:rPr>
          <w:rFonts w:ascii="Arial" w:eastAsia="Calibri" w:hAnsi="Arial" w:cs="Arial"/>
          <w:b/>
          <w:bCs/>
          <w:iCs/>
          <w:sz w:val="24"/>
          <w:szCs w:val="24"/>
        </w:rPr>
        <w:t>niepotrzebne skreślić</w:t>
      </w:r>
      <w:r w:rsidR="00CF628B">
        <w:rPr>
          <w:rFonts w:ascii="Arial" w:eastAsia="Calibri" w:hAnsi="Arial" w:cs="Arial"/>
          <w:b/>
          <w:bCs/>
          <w:iCs/>
          <w:sz w:val="24"/>
          <w:szCs w:val="24"/>
        </w:rPr>
        <w:t>)</w:t>
      </w:r>
      <w:r w:rsidRPr="0068279B">
        <w:rPr>
          <w:rFonts w:ascii="Arial" w:eastAsia="Calibri" w:hAnsi="Arial" w:cs="Arial"/>
          <w:bCs/>
          <w:sz w:val="24"/>
          <w:szCs w:val="24"/>
        </w:rPr>
        <w:t>:</w:t>
      </w:r>
    </w:p>
    <w:p w14:paraId="5D50B519" w14:textId="77777777" w:rsidR="00BE34A3" w:rsidRPr="0068279B" w:rsidRDefault="00BE34A3" w:rsidP="0035020F">
      <w:pPr>
        <w:spacing w:line="360" w:lineRule="auto"/>
        <w:rPr>
          <w:rFonts w:ascii="Arial" w:eastAsia="Calibri" w:hAnsi="Arial" w:cs="Arial"/>
          <w:bCs/>
          <w:sz w:val="24"/>
          <w:szCs w:val="24"/>
        </w:rPr>
      </w:pPr>
    </w:p>
    <w:p w14:paraId="4B5F0910" w14:textId="562E8511" w:rsidR="00BE34A3" w:rsidRPr="00CF628B" w:rsidRDefault="00BE34A3" w:rsidP="0035020F">
      <w:pPr>
        <w:widowControl/>
        <w:numPr>
          <w:ilvl w:val="0"/>
          <w:numId w:val="27"/>
        </w:numPr>
        <w:tabs>
          <w:tab w:val="clear" w:pos="340"/>
          <w:tab w:val="num" w:pos="224"/>
        </w:tabs>
        <w:autoSpaceDE/>
        <w:autoSpaceDN/>
        <w:spacing w:line="360" w:lineRule="auto"/>
        <w:ind w:left="224"/>
        <w:rPr>
          <w:rFonts w:ascii="Arial" w:eastAsia="Calibri" w:hAnsi="Arial" w:cs="Arial"/>
          <w:bCs/>
          <w:sz w:val="24"/>
          <w:szCs w:val="24"/>
        </w:rPr>
      </w:pPr>
      <w:r w:rsidRPr="0068279B">
        <w:rPr>
          <w:rFonts w:ascii="Arial" w:eastAsia="Calibri" w:hAnsi="Arial" w:cs="Arial"/>
          <w:sz w:val="24"/>
          <w:szCs w:val="24"/>
        </w:rPr>
        <w:t xml:space="preserve">braku przynależności do grupy kapitałowej w rozumieniu art. 24 ust 1 pkt 23 ustawy </w:t>
      </w:r>
      <w:proofErr w:type="spellStart"/>
      <w:r w:rsidRPr="0068279B">
        <w:rPr>
          <w:rFonts w:ascii="Arial" w:eastAsia="Calibri" w:hAnsi="Arial" w:cs="Arial"/>
          <w:sz w:val="24"/>
          <w:szCs w:val="24"/>
        </w:rPr>
        <w:t>Pzp</w:t>
      </w:r>
      <w:proofErr w:type="spellEnd"/>
      <w:r w:rsidRPr="0068279B">
        <w:rPr>
          <w:rFonts w:ascii="Arial" w:eastAsia="Calibri" w:hAnsi="Arial" w:cs="Arial"/>
          <w:bCs/>
          <w:sz w:val="24"/>
          <w:szCs w:val="24"/>
        </w:rPr>
        <w:t>*</w:t>
      </w:r>
    </w:p>
    <w:p w14:paraId="17EB7F42"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Jednocześnie oświadczam, że nie podlegam wykluczeniu z postępowania na podstawie art. 24 ust 1 pkt 23 ustawy </w:t>
      </w:r>
      <w:proofErr w:type="spellStart"/>
      <w:r w:rsidRPr="0068279B">
        <w:rPr>
          <w:rFonts w:ascii="Arial" w:eastAsia="Calibri" w:hAnsi="Arial" w:cs="Arial"/>
          <w:sz w:val="24"/>
          <w:szCs w:val="24"/>
        </w:rPr>
        <w:t>Pzp</w:t>
      </w:r>
      <w:proofErr w:type="spellEnd"/>
    </w:p>
    <w:p w14:paraId="1D1E3979" w14:textId="77777777" w:rsidR="00BE34A3" w:rsidRPr="0068279B" w:rsidRDefault="00BE34A3" w:rsidP="0035020F">
      <w:pPr>
        <w:spacing w:line="360" w:lineRule="auto"/>
        <w:rPr>
          <w:rFonts w:ascii="Arial" w:eastAsia="Calibri" w:hAnsi="Arial" w:cs="Arial"/>
          <w:sz w:val="24"/>
          <w:szCs w:val="24"/>
        </w:rPr>
      </w:pPr>
    </w:p>
    <w:p w14:paraId="51B3B6F0" w14:textId="77777777" w:rsidR="00CF628B" w:rsidRPr="0068279B" w:rsidRDefault="00CF628B" w:rsidP="00CF628B">
      <w:pPr>
        <w:spacing w:line="360" w:lineRule="auto"/>
        <w:rPr>
          <w:rFonts w:ascii="Arial" w:eastAsia="Calibri" w:hAnsi="Arial" w:cs="Arial"/>
          <w:sz w:val="24"/>
          <w:szCs w:val="24"/>
        </w:rPr>
      </w:pPr>
      <w:r>
        <w:rPr>
          <w:rFonts w:ascii="Arial" w:eastAsia="Calibri" w:hAnsi="Arial" w:cs="Arial"/>
          <w:sz w:val="24"/>
          <w:szCs w:val="24"/>
        </w:rPr>
        <w:t>Miejscowość, data:</w:t>
      </w:r>
    </w:p>
    <w:p w14:paraId="2E047802" w14:textId="6DD517DD" w:rsidR="00BE34A3" w:rsidRPr="00CF628B" w:rsidRDefault="00CF628B" w:rsidP="00CF628B">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r>
        <w:rPr>
          <w:rFonts w:ascii="Arial" w:hAnsi="Arial" w:cs="Arial"/>
          <w:iCs/>
          <w:sz w:val="24"/>
          <w:szCs w:val="24"/>
        </w:rPr>
        <w:t>:</w:t>
      </w:r>
    </w:p>
    <w:p w14:paraId="7C7CC010" w14:textId="77777777" w:rsidR="00BE34A3" w:rsidRPr="0068279B" w:rsidRDefault="00BE34A3" w:rsidP="0035020F">
      <w:pPr>
        <w:spacing w:line="360" w:lineRule="auto"/>
        <w:rPr>
          <w:rFonts w:ascii="Arial" w:eastAsia="Calibri" w:hAnsi="Arial" w:cs="Arial"/>
          <w:sz w:val="24"/>
          <w:szCs w:val="24"/>
        </w:rPr>
      </w:pPr>
    </w:p>
    <w:p w14:paraId="58E10FC3"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Uwaga</w:t>
      </w:r>
    </w:p>
    <w:p w14:paraId="58FD403A" w14:textId="77777777" w:rsidR="00BE34A3" w:rsidRPr="0068279B" w:rsidRDefault="00BE34A3" w:rsidP="0035020F">
      <w:pPr>
        <w:spacing w:line="360" w:lineRule="auto"/>
        <w:rPr>
          <w:rFonts w:ascii="Arial" w:eastAsia="Calibri" w:hAnsi="Arial" w:cs="Arial"/>
          <w:bCs/>
          <w:sz w:val="24"/>
          <w:szCs w:val="24"/>
        </w:rPr>
      </w:pPr>
      <w:r w:rsidRPr="0068279B">
        <w:rPr>
          <w:rFonts w:ascii="Arial" w:eastAsia="Calibri" w:hAnsi="Arial" w:cs="Arial"/>
          <w:sz w:val="24"/>
          <w:szCs w:val="24"/>
        </w:rPr>
        <w:t>Wr</w:t>
      </w:r>
      <w:r w:rsidRPr="0068279B">
        <w:rPr>
          <w:rFonts w:ascii="Arial" w:eastAsia="Calibri" w:hAnsi="Arial" w:cs="Arial"/>
          <w:bCs/>
          <w:sz w:val="24"/>
          <w:szCs w:val="24"/>
        </w:rPr>
        <w:t>az ze złożeniem oświadczenia, Wykonawca może przedstawić dowody, że powiązania z innym Wykonawcą nie prowadzą do zakłócenia konkurencji w postępowaniu o udzielenie zamówienia.</w:t>
      </w:r>
    </w:p>
    <w:p w14:paraId="3EEEB7C7" w14:textId="77777777" w:rsidR="00BE34A3" w:rsidRPr="0068279B" w:rsidRDefault="00BE34A3" w:rsidP="00CF628B">
      <w:pPr>
        <w:spacing w:line="360" w:lineRule="auto"/>
        <w:rPr>
          <w:rFonts w:ascii="Arial" w:eastAsia="Calibri" w:hAnsi="Arial" w:cs="Arial"/>
          <w:sz w:val="24"/>
          <w:szCs w:val="24"/>
        </w:rPr>
      </w:pPr>
    </w:p>
    <w:p w14:paraId="2E6291E7" w14:textId="77777777" w:rsidR="009264FB" w:rsidRDefault="009264FB" w:rsidP="0035020F">
      <w:pPr>
        <w:spacing w:line="360" w:lineRule="auto"/>
        <w:rPr>
          <w:rFonts w:ascii="Arial" w:hAnsi="Arial" w:cs="Arial"/>
          <w:b/>
          <w:sz w:val="24"/>
          <w:szCs w:val="24"/>
        </w:rPr>
      </w:pPr>
    </w:p>
    <w:p w14:paraId="66F3131A" w14:textId="77777777" w:rsidR="009264FB" w:rsidRDefault="009264FB" w:rsidP="0035020F">
      <w:pPr>
        <w:spacing w:line="360" w:lineRule="auto"/>
        <w:rPr>
          <w:rFonts w:ascii="Arial" w:hAnsi="Arial" w:cs="Arial"/>
          <w:b/>
          <w:sz w:val="24"/>
          <w:szCs w:val="24"/>
        </w:rPr>
      </w:pPr>
    </w:p>
    <w:p w14:paraId="67FFBB4C" w14:textId="77777777" w:rsidR="009264FB" w:rsidRDefault="009264FB" w:rsidP="0035020F">
      <w:pPr>
        <w:spacing w:line="360" w:lineRule="auto"/>
        <w:rPr>
          <w:rFonts w:ascii="Arial" w:hAnsi="Arial" w:cs="Arial"/>
          <w:b/>
          <w:sz w:val="24"/>
          <w:szCs w:val="24"/>
        </w:rPr>
      </w:pPr>
    </w:p>
    <w:p w14:paraId="0620A5F6" w14:textId="77777777" w:rsidR="009264FB" w:rsidRDefault="009264FB" w:rsidP="0035020F">
      <w:pPr>
        <w:spacing w:line="360" w:lineRule="auto"/>
        <w:rPr>
          <w:rFonts w:ascii="Arial" w:hAnsi="Arial" w:cs="Arial"/>
          <w:b/>
          <w:sz w:val="24"/>
          <w:szCs w:val="24"/>
        </w:rPr>
      </w:pPr>
    </w:p>
    <w:p w14:paraId="5C826752" w14:textId="77777777" w:rsidR="009264FB" w:rsidRDefault="009264FB" w:rsidP="0035020F">
      <w:pPr>
        <w:spacing w:line="360" w:lineRule="auto"/>
        <w:rPr>
          <w:rFonts w:ascii="Arial" w:hAnsi="Arial" w:cs="Arial"/>
          <w:b/>
          <w:sz w:val="24"/>
          <w:szCs w:val="24"/>
        </w:rPr>
      </w:pPr>
    </w:p>
    <w:p w14:paraId="670D263B" w14:textId="2D8B853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5</w:t>
      </w:r>
    </w:p>
    <w:p w14:paraId="7E809692" w14:textId="77777777" w:rsidR="00BE34A3" w:rsidRPr="0068279B" w:rsidRDefault="00BE34A3" w:rsidP="0035020F">
      <w:pPr>
        <w:spacing w:line="360" w:lineRule="auto"/>
        <w:rPr>
          <w:rFonts w:ascii="Arial" w:hAnsi="Arial" w:cs="Arial"/>
          <w:b/>
          <w:sz w:val="24"/>
          <w:szCs w:val="24"/>
        </w:rPr>
      </w:pPr>
    </w:p>
    <w:p w14:paraId="5173CCE8" w14:textId="08BE77AF"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CF628B">
        <w:rPr>
          <w:rFonts w:ascii="Arial" w:hAnsi="Arial" w:cs="Arial"/>
          <w:b/>
          <w:sz w:val="24"/>
          <w:szCs w:val="24"/>
        </w:rPr>
        <w:t xml:space="preserve"> </w:t>
      </w:r>
      <w:r w:rsidRPr="0068279B">
        <w:rPr>
          <w:rFonts w:ascii="Arial" w:hAnsi="Arial" w:cs="Arial"/>
          <w:b/>
          <w:sz w:val="24"/>
          <w:szCs w:val="24"/>
        </w:rPr>
        <w:t>Usługi sprzątania pomieszczeń szkolnych</w:t>
      </w:r>
    </w:p>
    <w:p w14:paraId="6288B6E6"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31DD6E7F" w14:textId="77777777" w:rsidR="00BE34A3" w:rsidRPr="0068279B" w:rsidRDefault="00BE34A3" w:rsidP="0035020F">
      <w:pPr>
        <w:spacing w:line="360" w:lineRule="auto"/>
        <w:ind w:left="1869" w:hanging="1985"/>
        <w:rPr>
          <w:rFonts w:ascii="Arial" w:hAnsi="Arial" w:cs="Arial"/>
          <w:bCs/>
          <w:sz w:val="24"/>
          <w:szCs w:val="24"/>
        </w:rPr>
      </w:pPr>
    </w:p>
    <w:p w14:paraId="16E4C8EB" w14:textId="0E022548"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1C051EA2" w14:textId="77777777" w:rsidR="00BE34A3" w:rsidRPr="0068279B" w:rsidRDefault="00BE34A3" w:rsidP="0035020F">
      <w:pPr>
        <w:spacing w:line="360" w:lineRule="auto"/>
        <w:rPr>
          <w:rFonts w:ascii="Arial" w:hAnsi="Arial" w:cs="Arial"/>
          <w:bCs/>
          <w:sz w:val="24"/>
          <w:szCs w:val="24"/>
        </w:rPr>
      </w:pPr>
    </w:p>
    <w:p w14:paraId="0B74F742" w14:textId="1F9D4A21" w:rsidR="00BE34A3" w:rsidRPr="0068279B" w:rsidRDefault="00BE34A3" w:rsidP="0035020F">
      <w:pPr>
        <w:spacing w:line="360" w:lineRule="auto"/>
        <w:rPr>
          <w:rFonts w:ascii="Arial" w:hAnsi="Arial" w:cs="Arial"/>
          <w:sz w:val="24"/>
          <w:szCs w:val="24"/>
        </w:rPr>
      </w:pPr>
      <w:r w:rsidRPr="0068279B">
        <w:rPr>
          <w:rFonts w:ascii="Arial" w:hAnsi="Arial" w:cs="Arial"/>
          <w:b/>
          <w:bCs/>
          <w:sz w:val="24"/>
          <w:szCs w:val="24"/>
        </w:rPr>
        <w:t>WYKAZ WYKONANYCH USŁUG</w:t>
      </w:r>
      <w:r w:rsidR="00CF628B">
        <w:rPr>
          <w:rFonts w:ascii="Arial" w:hAnsi="Arial" w:cs="Arial"/>
          <w:b/>
          <w:bCs/>
          <w:sz w:val="24"/>
          <w:szCs w:val="24"/>
        </w:rPr>
        <w:t>:</w:t>
      </w:r>
    </w:p>
    <w:p w14:paraId="213E609E" w14:textId="79D2E9A6" w:rsidR="00BE34A3" w:rsidRPr="0068279B" w:rsidRDefault="00BE34A3" w:rsidP="0035020F">
      <w:pPr>
        <w:pStyle w:val="Tekstpodstawowy32"/>
        <w:spacing w:line="360" w:lineRule="auto"/>
        <w:jc w:val="left"/>
        <w:rPr>
          <w:rFonts w:ascii="Arial" w:hAnsi="Arial" w:cs="Arial"/>
          <w:b w:val="0"/>
        </w:rPr>
      </w:pPr>
      <w:r w:rsidRPr="0068279B">
        <w:rPr>
          <w:rFonts w:ascii="Arial" w:hAnsi="Arial" w:cs="Arial"/>
          <w:b w:val="0"/>
        </w:rPr>
        <w:t xml:space="preserve">a w przypadku świadczeń okresowych lub ciągłych również wykonywanych,  w okresie ostatnich trzech lat przed upływem terminu składania ofert do udziału w postępowaniu , </w:t>
      </w:r>
      <w:r w:rsidRPr="0068279B">
        <w:rPr>
          <w:rFonts w:ascii="Arial" w:hAnsi="Arial" w:cs="Arial"/>
          <w:b w:val="0"/>
          <w:bCs w:val="0"/>
        </w:rPr>
        <w:t xml:space="preserve">a jeżeli okres prowadzenia działalności jest krótszy – w tym okresie, </w:t>
      </w:r>
      <w:r w:rsidRPr="0068279B">
        <w:rPr>
          <w:rFonts w:ascii="Arial" w:hAnsi="Arial" w:cs="Arial"/>
          <w:b w:val="0"/>
        </w:rPr>
        <w:t xml:space="preserve"> z podaniem ich wartości , przedmiotu, dat wykonania i odbiorców , oraz dokumenty potwierdzające, że te usługi zostały wykonane lub są wykonywane należycie.</w:t>
      </w:r>
    </w:p>
    <w:tbl>
      <w:tblPr>
        <w:tblStyle w:val="Tabela-Siatka"/>
        <w:tblW w:w="0" w:type="auto"/>
        <w:tblLook w:val="0020" w:firstRow="1" w:lastRow="0" w:firstColumn="0" w:lastColumn="0" w:noHBand="0" w:noVBand="0"/>
      </w:tblPr>
      <w:tblGrid>
        <w:gridCol w:w="576"/>
        <w:gridCol w:w="2178"/>
        <w:gridCol w:w="1484"/>
        <w:gridCol w:w="1351"/>
        <w:gridCol w:w="1563"/>
        <w:gridCol w:w="2148"/>
      </w:tblGrid>
      <w:tr w:rsidR="00C5058C" w:rsidRPr="00CF226E" w14:paraId="481DE6D6" w14:textId="77777777" w:rsidTr="0077664A">
        <w:tc>
          <w:tcPr>
            <w:tcW w:w="0" w:type="auto"/>
          </w:tcPr>
          <w:p w14:paraId="3BC5D635" w14:textId="77777777" w:rsidR="00C5058C" w:rsidRPr="00CF226E" w:rsidRDefault="00C5058C" w:rsidP="00802A5F">
            <w:pPr>
              <w:pStyle w:val="Tekstpodstawowy32"/>
              <w:snapToGrid w:val="0"/>
              <w:spacing w:line="360" w:lineRule="auto"/>
              <w:jc w:val="left"/>
              <w:rPr>
                <w:rFonts w:ascii="Arial" w:hAnsi="Arial" w:cs="Arial"/>
              </w:rPr>
            </w:pPr>
            <w:r w:rsidRPr="00CF226E">
              <w:rPr>
                <w:rFonts w:ascii="Arial" w:hAnsi="Arial" w:cs="Arial"/>
              </w:rPr>
              <w:t>Lp.</w:t>
            </w:r>
          </w:p>
        </w:tc>
        <w:tc>
          <w:tcPr>
            <w:tcW w:w="0" w:type="auto"/>
          </w:tcPr>
          <w:p w14:paraId="2FB78C8A"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Zakres (przedmiot) zamówienia/usługi</w:t>
            </w:r>
          </w:p>
        </w:tc>
        <w:tc>
          <w:tcPr>
            <w:tcW w:w="0" w:type="auto"/>
          </w:tcPr>
          <w:p w14:paraId="2F976971" w14:textId="1970556D"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 xml:space="preserve">Wartość zamówienia </w:t>
            </w:r>
          </w:p>
          <w:p w14:paraId="5EB4EFB0"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usługi brutto</w:t>
            </w:r>
          </w:p>
        </w:tc>
        <w:tc>
          <w:tcPr>
            <w:tcW w:w="0" w:type="auto"/>
          </w:tcPr>
          <w:p w14:paraId="5E5C1265"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Data wykonania</w:t>
            </w:r>
          </w:p>
          <w:p w14:paraId="0D3A9645"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od - do (dn. m-c, rok)</w:t>
            </w:r>
          </w:p>
        </w:tc>
        <w:tc>
          <w:tcPr>
            <w:tcW w:w="3784" w:type="dxa"/>
          </w:tcPr>
          <w:p w14:paraId="1BA385EC" w14:textId="7A5B3E42" w:rsidR="00C5058C" w:rsidRPr="00C5058C" w:rsidRDefault="00C5058C" w:rsidP="00C5058C">
            <w:pPr>
              <w:spacing w:line="360" w:lineRule="auto"/>
              <w:jc w:val="both"/>
              <w:rPr>
                <w:rFonts w:ascii="Arial" w:hAnsi="Arial" w:cs="Arial"/>
                <w:sz w:val="24"/>
                <w:szCs w:val="24"/>
              </w:rPr>
            </w:pPr>
            <w:r w:rsidRPr="00C5058C">
              <w:rPr>
                <w:rFonts w:ascii="Arial" w:hAnsi="Arial" w:cs="Arial"/>
                <w:spacing w:val="20"/>
                <w:sz w:val="24"/>
                <w:szCs w:val="24"/>
              </w:rPr>
              <w:t>Nazwa, adres, telefon</w:t>
            </w:r>
            <w:r w:rsidRPr="00C5058C">
              <w:rPr>
                <w:rFonts w:ascii="Arial" w:hAnsi="Arial" w:cs="Arial"/>
                <w:sz w:val="24"/>
                <w:szCs w:val="24"/>
              </w:rPr>
              <w:br/>
              <w:t>Odbiorcy usługi</w:t>
            </w:r>
          </w:p>
        </w:tc>
        <w:tc>
          <w:tcPr>
            <w:tcW w:w="3969" w:type="dxa"/>
          </w:tcPr>
          <w:p w14:paraId="6B5572B1"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Doświadczenie</w:t>
            </w:r>
          </w:p>
        </w:tc>
      </w:tr>
      <w:tr w:rsidR="00C5058C" w:rsidRPr="00CF226E" w14:paraId="61B9E20F" w14:textId="77777777" w:rsidTr="0077664A">
        <w:tc>
          <w:tcPr>
            <w:tcW w:w="0" w:type="auto"/>
          </w:tcPr>
          <w:p w14:paraId="73AF0301" w14:textId="161D3A88" w:rsidR="00C5058C" w:rsidRPr="00CF226E" w:rsidRDefault="00C5058C" w:rsidP="00802A5F">
            <w:pPr>
              <w:pStyle w:val="Tekstpodstawowy32"/>
              <w:snapToGrid w:val="0"/>
              <w:spacing w:line="360" w:lineRule="auto"/>
              <w:jc w:val="left"/>
              <w:rPr>
                <w:rFonts w:ascii="Arial" w:hAnsi="Arial" w:cs="Arial"/>
                <w:caps/>
                <w:u w:val="single"/>
              </w:rPr>
            </w:pPr>
            <w:r>
              <w:rPr>
                <w:rFonts w:ascii="Arial" w:hAnsi="Arial" w:cs="Arial"/>
                <w:caps/>
                <w:u w:val="single"/>
              </w:rPr>
              <w:t>1.</w:t>
            </w:r>
          </w:p>
        </w:tc>
        <w:tc>
          <w:tcPr>
            <w:tcW w:w="0" w:type="auto"/>
          </w:tcPr>
          <w:p w14:paraId="681D301B" w14:textId="77777777" w:rsidR="00C5058C" w:rsidRPr="00CF226E" w:rsidRDefault="00C5058C" w:rsidP="00802A5F">
            <w:pPr>
              <w:pStyle w:val="Tekstpodstawowy32"/>
              <w:spacing w:line="360" w:lineRule="auto"/>
              <w:jc w:val="left"/>
              <w:rPr>
                <w:rFonts w:ascii="Arial" w:hAnsi="Arial" w:cs="Arial"/>
                <w:caps/>
                <w:u w:val="single"/>
              </w:rPr>
            </w:pPr>
          </w:p>
        </w:tc>
        <w:tc>
          <w:tcPr>
            <w:tcW w:w="0" w:type="auto"/>
          </w:tcPr>
          <w:p w14:paraId="42CB709F"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11AC646C"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3784" w:type="dxa"/>
          </w:tcPr>
          <w:p w14:paraId="1D9542DA"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3969" w:type="dxa"/>
          </w:tcPr>
          <w:p w14:paraId="023260D8" w14:textId="77777777" w:rsidR="00C5058C" w:rsidRPr="00AE3708" w:rsidRDefault="00C5058C" w:rsidP="00802A5F">
            <w:pPr>
              <w:snapToGrid w:val="0"/>
              <w:spacing w:line="360" w:lineRule="auto"/>
              <w:rPr>
                <w:rFonts w:ascii="Arial" w:hAnsi="Arial" w:cs="Arial"/>
                <w:sz w:val="24"/>
                <w:szCs w:val="24"/>
              </w:rPr>
            </w:pPr>
            <w:r w:rsidRPr="00AE3708">
              <w:rPr>
                <w:rFonts w:ascii="Arial" w:hAnsi="Arial" w:cs="Arial"/>
                <w:sz w:val="24"/>
                <w:szCs w:val="24"/>
              </w:rPr>
              <w:t>Własne/innych podmiotów</w:t>
            </w:r>
            <w:r w:rsidRPr="00CF226E">
              <w:rPr>
                <w:rFonts w:ascii="Arial" w:hAnsi="Arial" w:cs="Arial"/>
              </w:rPr>
              <w:t>*</w:t>
            </w:r>
          </w:p>
        </w:tc>
      </w:tr>
      <w:tr w:rsidR="00C5058C" w:rsidRPr="00CF226E" w14:paraId="20363FE7" w14:textId="77777777" w:rsidTr="0077664A">
        <w:tc>
          <w:tcPr>
            <w:tcW w:w="0" w:type="auto"/>
          </w:tcPr>
          <w:p w14:paraId="43B19410" w14:textId="7F2BF273" w:rsidR="00C5058C" w:rsidRPr="00CF226E" w:rsidRDefault="00C5058C" w:rsidP="00802A5F">
            <w:pPr>
              <w:pStyle w:val="Tekstpodstawowy32"/>
              <w:snapToGrid w:val="0"/>
              <w:spacing w:line="360" w:lineRule="auto"/>
              <w:jc w:val="left"/>
              <w:rPr>
                <w:rFonts w:ascii="Arial" w:hAnsi="Arial" w:cs="Arial"/>
                <w:caps/>
                <w:u w:val="single"/>
              </w:rPr>
            </w:pPr>
            <w:r>
              <w:rPr>
                <w:rFonts w:ascii="Arial" w:hAnsi="Arial" w:cs="Arial"/>
                <w:caps/>
                <w:u w:val="single"/>
              </w:rPr>
              <w:t>2.</w:t>
            </w:r>
          </w:p>
        </w:tc>
        <w:tc>
          <w:tcPr>
            <w:tcW w:w="0" w:type="auto"/>
          </w:tcPr>
          <w:p w14:paraId="0E8A12A4"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61F9D579"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487F7021" w14:textId="77777777" w:rsidR="00C5058C" w:rsidRPr="00CF226E" w:rsidRDefault="00C5058C" w:rsidP="00802A5F">
            <w:pPr>
              <w:pStyle w:val="Tekstpodstawowy32"/>
              <w:spacing w:line="360" w:lineRule="auto"/>
              <w:jc w:val="left"/>
              <w:rPr>
                <w:rFonts w:ascii="Arial" w:hAnsi="Arial" w:cs="Arial"/>
                <w:caps/>
                <w:u w:val="single"/>
              </w:rPr>
            </w:pPr>
          </w:p>
        </w:tc>
        <w:tc>
          <w:tcPr>
            <w:tcW w:w="3784" w:type="dxa"/>
          </w:tcPr>
          <w:p w14:paraId="5BFD6E6A" w14:textId="77777777" w:rsidR="00C5058C" w:rsidRPr="00CF226E" w:rsidRDefault="00C5058C" w:rsidP="00802A5F">
            <w:pPr>
              <w:pStyle w:val="Tekstpodstawowy32"/>
              <w:spacing w:line="360" w:lineRule="auto"/>
              <w:jc w:val="left"/>
              <w:rPr>
                <w:rFonts w:ascii="Arial" w:hAnsi="Arial" w:cs="Arial"/>
                <w:caps/>
                <w:u w:val="single"/>
              </w:rPr>
            </w:pPr>
          </w:p>
        </w:tc>
        <w:tc>
          <w:tcPr>
            <w:tcW w:w="3969" w:type="dxa"/>
          </w:tcPr>
          <w:p w14:paraId="2481BCD7" w14:textId="77777777" w:rsidR="00C5058C" w:rsidRPr="00AE3708" w:rsidRDefault="00C5058C" w:rsidP="00802A5F">
            <w:pPr>
              <w:snapToGrid w:val="0"/>
              <w:spacing w:line="360" w:lineRule="auto"/>
              <w:rPr>
                <w:rFonts w:ascii="Arial" w:hAnsi="Arial" w:cs="Arial"/>
                <w:sz w:val="24"/>
                <w:szCs w:val="24"/>
              </w:rPr>
            </w:pPr>
            <w:r w:rsidRPr="00AE3708">
              <w:rPr>
                <w:rFonts w:ascii="Arial" w:hAnsi="Arial" w:cs="Arial"/>
                <w:sz w:val="24"/>
                <w:szCs w:val="24"/>
              </w:rPr>
              <w:t>własne/innych podmiotów*</w:t>
            </w:r>
          </w:p>
        </w:tc>
      </w:tr>
    </w:tbl>
    <w:p w14:paraId="2E511410" w14:textId="12F3EBC7" w:rsidR="00BE34A3" w:rsidRPr="0068279B" w:rsidRDefault="00BE34A3" w:rsidP="0035020F">
      <w:pPr>
        <w:pStyle w:val="Tekstpodstawowy32"/>
        <w:spacing w:line="360" w:lineRule="auto"/>
        <w:jc w:val="left"/>
        <w:rPr>
          <w:rFonts w:ascii="Arial" w:hAnsi="Arial" w:cs="Arial"/>
        </w:rPr>
      </w:pPr>
    </w:p>
    <w:p w14:paraId="777B7749" w14:textId="32A8DB8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niepotrzebne skreślić</w:t>
      </w:r>
    </w:p>
    <w:p w14:paraId="569C24AD" w14:textId="77777777" w:rsidR="00BE34A3" w:rsidRPr="0068279B" w:rsidRDefault="00BE34A3" w:rsidP="0035020F">
      <w:pPr>
        <w:spacing w:line="360" w:lineRule="auto"/>
        <w:rPr>
          <w:rFonts w:ascii="Arial" w:hAnsi="Arial" w:cs="Arial"/>
          <w:sz w:val="24"/>
          <w:szCs w:val="24"/>
        </w:rPr>
      </w:pPr>
    </w:p>
    <w:p w14:paraId="3F37F61C" w14:textId="7CED0F3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 Do wykazu należy załączyć dokumenty, że wykazane w/w usługi zostały wykonane lub są wykonywane należycie.</w:t>
      </w:r>
    </w:p>
    <w:p w14:paraId="60E97446" w14:textId="6525439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 W przypadku gdy, Wykonawca przy realizacji zadania korzystał będzie z</w:t>
      </w:r>
      <w:r w:rsidR="00C5058C">
        <w:rPr>
          <w:rFonts w:ascii="Arial" w:hAnsi="Arial" w:cs="Arial"/>
          <w:sz w:val="24"/>
          <w:szCs w:val="24"/>
        </w:rPr>
        <w:t xml:space="preserve"> </w:t>
      </w:r>
      <w:r w:rsidRPr="0068279B">
        <w:rPr>
          <w:rFonts w:ascii="Arial" w:hAnsi="Arial" w:cs="Arial"/>
          <w:sz w:val="24"/>
          <w:szCs w:val="24"/>
        </w:rPr>
        <w:t>doświadczenia innych podmiotów, winien</w:t>
      </w:r>
      <w:r w:rsidR="00C5058C">
        <w:rPr>
          <w:rFonts w:ascii="Arial" w:hAnsi="Arial" w:cs="Arial"/>
          <w:sz w:val="24"/>
          <w:szCs w:val="24"/>
        </w:rPr>
        <w:t xml:space="preserve"> </w:t>
      </w:r>
      <w:r w:rsidRPr="0068279B">
        <w:rPr>
          <w:rFonts w:ascii="Arial" w:hAnsi="Arial" w:cs="Arial"/>
          <w:sz w:val="24"/>
          <w:szCs w:val="24"/>
        </w:rPr>
        <w:t xml:space="preserve">przedstawić </w:t>
      </w:r>
      <w:r w:rsidRPr="0068279B">
        <w:rPr>
          <w:rFonts w:ascii="Arial" w:hAnsi="Arial" w:cs="Arial"/>
          <w:b/>
          <w:sz w:val="24"/>
          <w:szCs w:val="24"/>
          <w:u w:val="single"/>
        </w:rPr>
        <w:t>oryginał pisemnego zobowiązania tychże podmiotów</w:t>
      </w:r>
      <w:r w:rsidRPr="0068279B">
        <w:rPr>
          <w:rFonts w:ascii="Arial" w:hAnsi="Arial" w:cs="Arial"/>
          <w:sz w:val="24"/>
          <w:szCs w:val="24"/>
        </w:rPr>
        <w:t xml:space="preserve"> do oddania Wykonawcy niezbędnych zasobów na</w:t>
      </w:r>
      <w:r w:rsidR="00C5058C">
        <w:rPr>
          <w:rFonts w:ascii="Arial" w:hAnsi="Arial" w:cs="Arial"/>
          <w:sz w:val="24"/>
          <w:szCs w:val="24"/>
        </w:rPr>
        <w:t xml:space="preserve"> </w:t>
      </w:r>
      <w:r w:rsidRPr="0068279B">
        <w:rPr>
          <w:rFonts w:ascii="Arial" w:hAnsi="Arial" w:cs="Arial"/>
          <w:sz w:val="24"/>
          <w:szCs w:val="24"/>
        </w:rPr>
        <w:t xml:space="preserve">okres korzystania z nich przy wykonywaniu Zamówienia. </w:t>
      </w:r>
    </w:p>
    <w:p w14:paraId="2A43CF2D" w14:textId="77777777" w:rsidR="00C5058C" w:rsidRDefault="00C5058C" w:rsidP="00C5058C">
      <w:pPr>
        <w:spacing w:line="360" w:lineRule="auto"/>
        <w:rPr>
          <w:rFonts w:ascii="Arial" w:eastAsia="Calibri" w:hAnsi="Arial" w:cs="Arial"/>
          <w:sz w:val="24"/>
          <w:szCs w:val="24"/>
        </w:rPr>
      </w:pPr>
    </w:p>
    <w:p w14:paraId="224A2555" w14:textId="011553FD" w:rsidR="00C5058C" w:rsidRPr="0068279B" w:rsidRDefault="00C5058C" w:rsidP="00C5058C">
      <w:pPr>
        <w:spacing w:line="360" w:lineRule="auto"/>
        <w:rPr>
          <w:rFonts w:ascii="Arial" w:eastAsia="Calibri" w:hAnsi="Arial" w:cs="Arial"/>
          <w:sz w:val="24"/>
          <w:szCs w:val="24"/>
        </w:rPr>
      </w:pPr>
      <w:r>
        <w:rPr>
          <w:rFonts w:ascii="Arial" w:eastAsia="Calibri" w:hAnsi="Arial" w:cs="Arial"/>
          <w:sz w:val="24"/>
          <w:szCs w:val="24"/>
        </w:rPr>
        <w:t>Miejscowość, data:</w:t>
      </w:r>
    </w:p>
    <w:p w14:paraId="1186F297" w14:textId="77777777" w:rsidR="00C5058C" w:rsidRPr="00CF628B" w:rsidRDefault="00C5058C" w:rsidP="00C5058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r>
        <w:rPr>
          <w:rFonts w:ascii="Arial" w:hAnsi="Arial" w:cs="Arial"/>
          <w:iCs/>
          <w:sz w:val="24"/>
          <w:szCs w:val="24"/>
        </w:rPr>
        <w:t>:</w:t>
      </w:r>
    </w:p>
    <w:p w14:paraId="00FD1250" w14:textId="77777777" w:rsidR="00857059" w:rsidRPr="0068279B" w:rsidRDefault="00857059" w:rsidP="0035020F">
      <w:pPr>
        <w:spacing w:line="360" w:lineRule="auto"/>
        <w:rPr>
          <w:rFonts w:ascii="Arial" w:hAnsi="Arial" w:cs="Arial"/>
          <w:b/>
          <w:sz w:val="24"/>
          <w:szCs w:val="24"/>
        </w:rPr>
      </w:pPr>
    </w:p>
    <w:p w14:paraId="70C99DF1" w14:textId="77777777" w:rsidR="009264FB" w:rsidRDefault="009264FB" w:rsidP="0035020F">
      <w:pPr>
        <w:spacing w:line="360" w:lineRule="auto"/>
        <w:rPr>
          <w:rFonts w:ascii="Arial" w:hAnsi="Arial" w:cs="Arial"/>
          <w:b/>
          <w:sz w:val="24"/>
          <w:szCs w:val="24"/>
        </w:rPr>
      </w:pPr>
    </w:p>
    <w:p w14:paraId="6BA0CF9D" w14:textId="11C2948D"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6</w:t>
      </w:r>
    </w:p>
    <w:p w14:paraId="2B7B2FAB" w14:textId="77777777" w:rsidR="00BE34A3" w:rsidRPr="0068279B" w:rsidRDefault="00BE34A3" w:rsidP="0035020F">
      <w:pPr>
        <w:spacing w:line="360" w:lineRule="auto"/>
        <w:rPr>
          <w:rFonts w:ascii="Arial" w:hAnsi="Arial" w:cs="Arial"/>
          <w:sz w:val="24"/>
          <w:szCs w:val="24"/>
        </w:rPr>
      </w:pPr>
    </w:p>
    <w:p w14:paraId="2FE07A61" w14:textId="066FC905"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OŚWIADCZENIE WYKONAWCY</w:t>
      </w:r>
    </w:p>
    <w:p w14:paraId="51C3AB1C" w14:textId="77777777" w:rsidR="00BE34A3" w:rsidRPr="0068279B" w:rsidRDefault="00BE34A3" w:rsidP="0035020F">
      <w:pPr>
        <w:spacing w:line="360" w:lineRule="auto"/>
        <w:rPr>
          <w:rFonts w:ascii="Arial" w:hAnsi="Arial" w:cs="Arial"/>
          <w:b/>
          <w:sz w:val="24"/>
          <w:szCs w:val="24"/>
        </w:rPr>
      </w:pPr>
    </w:p>
    <w:p w14:paraId="4D4DBA06" w14:textId="792CC2E1" w:rsidR="00BE34A3" w:rsidRPr="00C5058C" w:rsidRDefault="00BE34A3" w:rsidP="0035020F">
      <w:pPr>
        <w:spacing w:line="360" w:lineRule="auto"/>
        <w:rPr>
          <w:rFonts w:ascii="Arial" w:hAnsi="Arial" w:cs="Arial"/>
          <w:bCs/>
          <w:sz w:val="24"/>
          <w:szCs w:val="24"/>
        </w:rPr>
      </w:pPr>
      <w:r w:rsidRPr="0068279B">
        <w:rPr>
          <w:rFonts w:ascii="Arial" w:hAnsi="Arial" w:cs="Arial"/>
          <w:bCs/>
          <w:sz w:val="24"/>
          <w:szCs w:val="24"/>
        </w:rPr>
        <w:t>Nazwa zadania:</w:t>
      </w:r>
      <w:r w:rsidR="00C5058C">
        <w:rPr>
          <w:rFonts w:ascii="Arial" w:hAnsi="Arial" w:cs="Arial"/>
          <w:bCs/>
          <w:sz w:val="24"/>
          <w:szCs w:val="24"/>
        </w:rPr>
        <w:t xml:space="preserve"> </w:t>
      </w:r>
      <w:r w:rsidRPr="0068279B">
        <w:rPr>
          <w:rFonts w:ascii="Arial" w:hAnsi="Arial" w:cs="Arial"/>
          <w:b/>
          <w:sz w:val="24"/>
          <w:szCs w:val="24"/>
        </w:rPr>
        <w:t xml:space="preserve">Usługi sprzątania pomieszczeń szkolnych </w:t>
      </w:r>
    </w:p>
    <w:p w14:paraId="39E64BF3" w14:textId="77777777" w:rsidR="00BE34A3" w:rsidRPr="0068279B" w:rsidRDefault="00BE34A3" w:rsidP="0035020F">
      <w:pPr>
        <w:spacing w:line="360" w:lineRule="auto"/>
        <w:ind w:left="1869" w:hanging="1985"/>
        <w:rPr>
          <w:rFonts w:ascii="Arial" w:hAnsi="Arial" w:cs="Arial"/>
          <w:b/>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3CAC22A8" w14:textId="5463326C" w:rsidR="00BE34A3" w:rsidRPr="0068279B" w:rsidRDefault="00BE34A3" w:rsidP="00C5058C">
      <w:pPr>
        <w:tabs>
          <w:tab w:val="left" w:pos="2775"/>
        </w:tabs>
        <w:spacing w:line="360" w:lineRule="auto"/>
        <w:rPr>
          <w:rFonts w:ascii="Arial" w:hAnsi="Arial" w:cs="Arial"/>
          <w:bCs/>
          <w:sz w:val="24"/>
          <w:szCs w:val="24"/>
        </w:rPr>
      </w:pPr>
      <w:r w:rsidRPr="0068279B">
        <w:rPr>
          <w:rFonts w:ascii="Arial" w:hAnsi="Arial" w:cs="Arial"/>
          <w:bCs/>
          <w:sz w:val="24"/>
          <w:szCs w:val="24"/>
        </w:rPr>
        <w:t>Nazwa i adres Wykonawcy:</w:t>
      </w:r>
    </w:p>
    <w:p w14:paraId="02B2A69D" w14:textId="77777777" w:rsidR="00BE34A3" w:rsidRPr="0068279B" w:rsidRDefault="00BE34A3" w:rsidP="0035020F">
      <w:pPr>
        <w:spacing w:line="360" w:lineRule="auto"/>
        <w:rPr>
          <w:rFonts w:ascii="Arial" w:hAnsi="Arial" w:cs="Arial"/>
          <w:bCs/>
          <w:sz w:val="24"/>
          <w:szCs w:val="24"/>
        </w:rPr>
      </w:pPr>
    </w:p>
    <w:p w14:paraId="1AAE8464" w14:textId="5B4393F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Oświadczam/my, że wykonamy zamówienie w pełni </w:t>
      </w:r>
      <w:r w:rsidRPr="0068279B">
        <w:rPr>
          <w:rFonts w:ascii="Arial" w:hAnsi="Arial" w:cs="Arial"/>
          <w:b/>
          <w:sz w:val="24"/>
          <w:szCs w:val="24"/>
        </w:rPr>
        <w:t>siłami własnymi*</w:t>
      </w:r>
      <w:r w:rsidRPr="0068279B">
        <w:rPr>
          <w:rFonts w:ascii="Arial" w:hAnsi="Arial" w:cs="Arial"/>
          <w:sz w:val="24"/>
          <w:szCs w:val="24"/>
        </w:rPr>
        <w:t xml:space="preserve"> / wykonamy zamówienie z udziałem </w:t>
      </w:r>
      <w:r w:rsidRPr="0068279B">
        <w:rPr>
          <w:rFonts w:ascii="Arial" w:hAnsi="Arial" w:cs="Arial"/>
          <w:b/>
          <w:sz w:val="24"/>
          <w:szCs w:val="24"/>
        </w:rPr>
        <w:t>Podwykonawców</w:t>
      </w:r>
      <w:r w:rsidRPr="0068279B">
        <w:rPr>
          <w:rFonts w:ascii="Arial" w:hAnsi="Arial" w:cs="Arial"/>
          <w:sz w:val="24"/>
          <w:szCs w:val="24"/>
        </w:rPr>
        <w:t>, którym powierzymy realizację zamówienia w zakresie</w:t>
      </w:r>
      <w:r w:rsidR="00654545">
        <w:rPr>
          <w:rFonts w:ascii="Arial" w:hAnsi="Arial" w:cs="Arial"/>
          <w:sz w:val="24"/>
          <w:szCs w:val="24"/>
        </w:rPr>
        <w:t>(podać zakres lub skreślić podwykonawców)</w:t>
      </w:r>
      <w:r w:rsidRPr="0068279B">
        <w:rPr>
          <w:rFonts w:ascii="Arial" w:hAnsi="Arial" w:cs="Arial"/>
          <w:sz w:val="24"/>
          <w:szCs w:val="24"/>
        </w:rPr>
        <w:t>:</w:t>
      </w:r>
    </w:p>
    <w:p w14:paraId="252CBD84" w14:textId="6C8A0476" w:rsidR="00BE34A3" w:rsidRPr="0068279B" w:rsidRDefault="00BE34A3" w:rsidP="00C5058C">
      <w:pPr>
        <w:spacing w:line="360" w:lineRule="auto"/>
        <w:rPr>
          <w:rFonts w:ascii="Arial" w:hAnsi="Arial" w:cs="Arial"/>
          <w:sz w:val="24"/>
          <w:szCs w:val="24"/>
        </w:rPr>
      </w:pPr>
    </w:p>
    <w:p w14:paraId="7C922F19" w14:textId="77777777" w:rsidR="00C5058C" w:rsidRPr="0068279B" w:rsidRDefault="00C5058C" w:rsidP="00C5058C">
      <w:pPr>
        <w:spacing w:line="360" w:lineRule="auto"/>
        <w:rPr>
          <w:rFonts w:ascii="Arial" w:eastAsia="Calibri" w:hAnsi="Arial" w:cs="Arial"/>
          <w:sz w:val="24"/>
          <w:szCs w:val="24"/>
        </w:rPr>
      </w:pPr>
      <w:r>
        <w:rPr>
          <w:rFonts w:ascii="Arial" w:eastAsia="Calibri" w:hAnsi="Arial" w:cs="Arial"/>
          <w:sz w:val="24"/>
          <w:szCs w:val="24"/>
        </w:rPr>
        <w:t>Miejscowość, data:</w:t>
      </w:r>
    </w:p>
    <w:p w14:paraId="0F25D86F" w14:textId="77777777" w:rsidR="00C5058C" w:rsidRPr="00CF628B" w:rsidRDefault="00C5058C" w:rsidP="00C5058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w:t>
      </w:r>
      <w:proofErr w:type="spellStart"/>
      <w:r w:rsidRPr="00D860AC">
        <w:rPr>
          <w:rFonts w:ascii="Arial" w:hAnsi="Arial" w:cs="Arial"/>
          <w:iCs/>
          <w:sz w:val="24"/>
          <w:szCs w:val="24"/>
        </w:rPr>
        <w:t>ych</w:t>
      </w:r>
      <w:proofErr w:type="spellEnd"/>
      <w:r w:rsidRPr="00D860AC">
        <w:rPr>
          <w:rFonts w:ascii="Arial" w:hAnsi="Arial" w:cs="Arial"/>
          <w:iCs/>
          <w:sz w:val="24"/>
          <w:szCs w:val="24"/>
        </w:rPr>
        <w:t xml:space="preserve"> do reprezentowania Wykonawcy</w:t>
      </w:r>
      <w:r>
        <w:rPr>
          <w:rFonts w:ascii="Arial" w:hAnsi="Arial" w:cs="Arial"/>
          <w:iCs/>
          <w:sz w:val="24"/>
          <w:szCs w:val="24"/>
        </w:rPr>
        <w:t>:</w:t>
      </w:r>
    </w:p>
    <w:p w14:paraId="15349140" w14:textId="77777777" w:rsidR="00BE34A3" w:rsidRPr="0068279B" w:rsidRDefault="00BE34A3" w:rsidP="0035020F">
      <w:pPr>
        <w:spacing w:line="360" w:lineRule="auto"/>
        <w:rPr>
          <w:rFonts w:ascii="Arial" w:hAnsi="Arial" w:cs="Arial"/>
          <w:b/>
          <w:bCs/>
          <w:sz w:val="24"/>
          <w:szCs w:val="24"/>
        </w:rPr>
      </w:pPr>
    </w:p>
    <w:p w14:paraId="1CB4F15C"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Załącznik nr 7(</w:t>
      </w:r>
      <w:r w:rsidRPr="0068279B">
        <w:rPr>
          <w:rFonts w:ascii="Arial" w:hAnsi="Arial" w:cs="Arial"/>
          <w:sz w:val="24"/>
          <w:szCs w:val="24"/>
          <w:lang w:eastAsia="en-US"/>
        </w:rPr>
        <w:t xml:space="preserve"> </w:t>
      </w:r>
      <w:r w:rsidRPr="0068279B">
        <w:rPr>
          <w:rFonts w:ascii="Arial" w:hAnsi="Arial" w:cs="Arial"/>
          <w:b/>
          <w:sz w:val="24"/>
          <w:szCs w:val="24"/>
          <w:lang w:eastAsia="en-US"/>
        </w:rPr>
        <w:t>Wykaz pomieszczeń do sprzątania)</w:t>
      </w:r>
    </w:p>
    <w:p w14:paraId="649C173C"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PIWNICA</w:t>
      </w:r>
    </w:p>
    <w:p w14:paraId="53343735" w14:textId="3ED4116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Wszystkie korytarze ,salę ćwiczeń z toaletami i przebieralnią chłopców/dziewcząt ,inne pomieszczenia w piwnicy , szatnie uczniów , schody z obu stron w piwnicy , oraz doraźnie korytarz magazynu spożywczego plus(w przyszłości nowo utworzone sale).</w:t>
      </w:r>
    </w:p>
    <w:p w14:paraId="1536C100" w14:textId="77777777" w:rsidR="00BE34A3" w:rsidRPr="0068279B" w:rsidRDefault="00BE34A3" w:rsidP="0035020F">
      <w:pPr>
        <w:pStyle w:val="Bezodstpw"/>
        <w:spacing w:line="360" w:lineRule="auto"/>
        <w:rPr>
          <w:rFonts w:ascii="Arial" w:hAnsi="Arial" w:cs="Arial"/>
          <w:sz w:val="24"/>
          <w:szCs w:val="24"/>
          <w:lang w:eastAsia="en-US"/>
        </w:rPr>
      </w:pPr>
    </w:p>
    <w:p w14:paraId="7096E12F"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PARTER</w:t>
      </w:r>
    </w:p>
    <w:p w14:paraId="6749AD27"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-Wejście główne(zamiatanie schodów wejściowych do budynku, codzienne mycie szyb w drzwiach wejściowych i jadalni)</w:t>
      </w:r>
    </w:p>
    <w:p w14:paraId="10848C5C"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jadalni zgodnie z wymogami HACCP</w:t>
      </w:r>
    </w:p>
    <w:p w14:paraId="48095B12" w14:textId="3D247DEC"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pomieszczeń (gabinet dyrektora, sekretariat, pokoje Nr 12,13,14,17 ,sala lekcyjna nr 9, przebieralnia dziewcząt i chłopców wraz  z toaletami i prysznicami, salę gimnastyczną wraz z zapleczem ,toaletę  nr 15 wraz z korytarzykiem i schodami,</w:t>
      </w:r>
    </w:p>
    <w:p w14:paraId="29F79D7A"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-sprzątanie klas nr ,,19”;,,26”;,,27”;,,28”;gabinet lekarski; wszystkie toalety </w:t>
      </w:r>
    </w:p>
    <w:p w14:paraId="1B61264B"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wszystkich holi na parterze wraz ze schodami i wyjściem na boisko od strony sali gimnastycznej.</w:t>
      </w:r>
    </w:p>
    <w:p w14:paraId="7906BDF8" w14:textId="77777777" w:rsidR="00BE34A3" w:rsidRPr="0068279B" w:rsidRDefault="00BE34A3" w:rsidP="0035020F">
      <w:pPr>
        <w:pStyle w:val="Bezodstpw"/>
        <w:spacing w:line="360" w:lineRule="auto"/>
        <w:rPr>
          <w:rFonts w:ascii="Arial" w:hAnsi="Arial" w:cs="Arial"/>
          <w:sz w:val="24"/>
          <w:szCs w:val="24"/>
          <w:lang w:eastAsia="en-US"/>
        </w:rPr>
      </w:pPr>
    </w:p>
    <w:p w14:paraId="12B2D22D" w14:textId="5869BCF4"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PIĘTRO I</w:t>
      </w:r>
    </w:p>
    <w:p w14:paraId="7135BE38"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holu wraz z wszystkimi toaletami i schodami</w:t>
      </w:r>
    </w:p>
    <w:p w14:paraId="35CF5B30"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gabinetu wicedyrektora i pokoju nauczycielskiego</w:t>
      </w:r>
    </w:p>
    <w:p w14:paraId="6EEA0931"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lastRenderedPageBreak/>
        <w:t>-sprzątanie klas  lekcyjnych nr  ,,107” ; ,,108” ,,109” ,,110”;,,112” ,,113” ,,114” ,,116” oraz biblioteki szkolnej.</w:t>
      </w:r>
    </w:p>
    <w:p w14:paraId="236F84F4" w14:textId="77777777" w:rsidR="00BE34A3" w:rsidRPr="0068279B" w:rsidRDefault="00BE34A3" w:rsidP="0035020F">
      <w:pPr>
        <w:pStyle w:val="Bezodstpw"/>
        <w:spacing w:line="360" w:lineRule="auto"/>
        <w:rPr>
          <w:rFonts w:ascii="Arial" w:hAnsi="Arial" w:cs="Arial"/>
          <w:sz w:val="24"/>
          <w:szCs w:val="24"/>
          <w:lang w:eastAsia="en-US"/>
        </w:rPr>
      </w:pPr>
    </w:p>
    <w:p w14:paraId="084C4AB4" w14:textId="6B82BE92"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PIĘTRO II</w:t>
      </w:r>
    </w:p>
    <w:p w14:paraId="71DA887F"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korytarza wraz z wszystkimi toaletami</w:t>
      </w:r>
    </w:p>
    <w:p w14:paraId="67B35750"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-sprzątanie klas lekcyjnych o nr,,201” ,,202” ,,205” ,,207” ,,210” ,,213” ,,214” ,,216” </w:t>
      </w:r>
    </w:p>
    <w:p w14:paraId="6629768C" w14:textId="11D5D064"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,,218”-pedagog ,, 222”- psycholog</w:t>
      </w:r>
    </w:p>
    <w:p w14:paraId="5FB5B492"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klatki schodowej od piwnicy do II p. obu stron budynku</w:t>
      </w:r>
    </w:p>
    <w:p w14:paraId="58DD2B77" w14:textId="16AD13EE"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 W ferie letnie i zimowe, sprzątanie gruntowne szkoły w tym mycie podłóg za szafami , na półkach , mycie i dezynfekcja wewnątrz szafek szkolnych, wszystkich pomieszczeń </w:t>
      </w:r>
      <w:proofErr w:type="spellStart"/>
      <w:r w:rsidRPr="0068279B">
        <w:rPr>
          <w:rFonts w:ascii="Arial" w:hAnsi="Arial" w:cs="Arial"/>
          <w:sz w:val="24"/>
          <w:szCs w:val="24"/>
          <w:lang w:eastAsia="en-US"/>
        </w:rPr>
        <w:t>j.w</w:t>
      </w:r>
      <w:proofErr w:type="spellEnd"/>
      <w:r w:rsidRPr="0068279B">
        <w:rPr>
          <w:rFonts w:ascii="Arial" w:hAnsi="Arial" w:cs="Arial"/>
          <w:sz w:val="24"/>
          <w:szCs w:val="24"/>
          <w:lang w:eastAsia="en-US"/>
        </w:rPr>
        <w:t>. oprócz tego dodatkowo mycie okien w Sali gimnastycznej i szatni. Mycie okien od strony wewnętrznej w jadalni na wszystkich piętrach oraz w szatni.</w:t>
      </w:r>
    </w:p>
    <w:p w14:paraId="2852662B" w14:textId="77777777" w:rsidR="00BE34A3" w:rsidRPr="0068279B" w:rsidRDefault="00BE34A3" w:rsidP="0035020F">
      <w:pPr>
        <w:spacing w:line="360" w:lineRule="auto"/>
        <w:rPr>
          <w:rFonts w:ascii="Arial" w:hAnsi="Arial" w:cs="Arial"/>
          <w:sz w:val="24"/>
          <w:szCs w:val="24"/>
        </w:rPr>
      </w:pPr>
    </w:p>
    <w:p w14:paraId="7C26400E"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Opis:</w:t>
      </w:r>
    </w:p>
    <w:p w14:paraId="62746161"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1.Sprzątanie pomieszczeń w/w musi odbywać się po obiedzie czyli po zajęciach lekcyjnych w godz.ok.13.30-19.00.</w:t>
      </w:r>
    </w:p>
    <w:p w14:paraId="25C8AFA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2.Od godz.7.00 do 15.00 powinny być na stałe od poniedziałku do piątku dostępne dwie osoby, które na bieżąco będą sprzątały i sprawowały nadzór nad czystością:</w:t>
      </w:r>
    </w:p>
    <w:p w14:paraId="1F07D60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a) w całym budynku ,w tym wykonywały prace porządkowe doraźnie np. mycie podłogi po rozlaniu płynów czy, zamiatanie, mycie szyb drzwi wejściowych w razie zabrudzenia, sprzątanie w stołówce każdorazowo po przerwie obiadowej ,</w:t>
      </w:r>
    </w:p>
    <w:p w14:paraId="0AAB09D7"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b) w pomieszczeniach administracyjnych, w których znajdują się zbiory danych osobowych(pod nadzorem pracownika szkoły).</w:t>
      </w:r>
    </w:p>
    <w:p w14:paraId="5EA5262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3.W godzinach porannych na 1 i 2 godzinie lekcyjnej powinny być myte podłogi w szatni czyli części piwnicznej użytkowej budynku.</w:t>
      </w:r>
    </w:p>
    <w:p w14:paraId="00B607C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W godzinach porannych na 3 i 4 godzinie lekcyjnej powinny być na mokro myte podłogi na korytarzach wszystkich pięter.</w:t>
      </w:r>
    </w:p>
    <w:p w14:paraId="6255340F"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5.Na 5 i 6 godzinie lekcyjnej powinny być umyte podłogi w toaletach oraz opróżnienie koszy .</w:t>
      </w:r>
    </w:p>
    <w:p w14:paraId="79BB0A53"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6.Po każdej przerwie osoba dyżurująca w godzinach porannych powinna sprawdzić czystość we wszystkich toaletach i zgłaszać wszelkie zniszczenia i nieprawidłowości.</w:t>
      </w:r>
    </w:p>
    <w:p w14:paraId="17880685" w14:textId="08E23C8C" w:rsidR="00BE34A3" w:rsidRPr="0068279B" w:rsidRDefault="00BE34A3" w:rsidP="0035020F">
      <w:pPr>
        <w:spacing w:line="360" w:lineRule="auto"/>
        <w:rPr>
          <w:rFonts w:ascii="Arial" w:hAnsi="Arial" w:cs="Arial"/>
          <w:b/>
          <w:sz w:val="24"/>
          <w:szCs w:val="24"/>
        </w:rPr>
      </w:pPr>
      <w:r w:rsidRPr="0068279B">
        <w:rPr>
          <w:rFonts w:ascii="Arial" w:hAnsi="Arial" w:cs="Arial"/>
          <w:sz w:val="24"/>
          <w:szCs w:val="24"/>
        </w:rPr>
        <w:t>7.Na korytarzach wymagane jest podlewanie roślin a w okresach feryjnych również we wszystkich salach lekcyjnych</w:t>
      </w:r>
      <w:r w:rsidRPr="0068279B">
        <w:rPr>
          <w:rFonts w:ascii="Arial" w:hAnsi="Arial" w:cs="Arial"/>
          <w:b/>
          <w:sz w:val="24"/>
          <w:szCs w:val="24"/>
        </w:rPr>
        <w:t>.</w:t>
      </w:r>
    </w:p>
    <w:p w14:paraId="3CA3898F" w14:textId="77777777" w:rsidR="00654545" w:rsidRDefault="00654545" w:rsidP="0035020F">
      <w:pPr>
        <w:spacing w:line="360" w:lineRule="auto"/>
        <w:rPr>
          <w:rFonts w:ascii="Arial" w:hAnsi="Arial" w:cs="Arial"/>
          <w:b/>
          <w:sz w:val="24"/>
          <w:szCs w:val="24"/>
        </w:rPr>
      </w:pPr>
    </w:p>
    <w:p w14:paraId="552EF121" w14:textId="77777777" w:rsidR="00335AB0" w:rsidRDefault="00335AB0" w:rsidP="0035020F">
      <w:pPr>
        <w:spacing w:line="360" w:lineRule="auto"/>
        <w:rPr>
          <w:rFonts w:ascii="Arial" w:hAnsi="Arial" w:cs="Arial"/>
          <w:b/>
          <w:sz w:val="24"/>
          <w:szCs w:val="24"/>
        </w:rPr>
      </w:pPr>
    </w:p>
    <w:p w14:paraId="6C799B1A" w14:textId="77777777" w:rsidR="00335AB0" w:rsidRDefault="00335AB0" w:rsidP="0035020F">
      <w:pPr>
        <w:spacing w:line="360" w:lineRule="auto"/>
        <w:rPr>
          <w:rFonts w:ascii="Arial" w:hAnsi="Arial" w:cs="Arial"/>
          <w:b/>
          <w:sz w:val="24"/>
          <w:szCs w:val="24"/>
        </w:rPr>
      </w:pPr>
    </w:p>
    <w:p w14:paraId="062B845B" w14:textId="77777777" w:rsidR="00335AB0" w:rsidRDefault="00335AB0" w:rsidP="0035020F">
      <w:pPr>
        <w:spacing w:line="360" w:lineRule="auto"/>
        <w:rPr>
          <w:rFonts w:ascii="Arial" w:hAnsi="Arial" w:cs="Arial"/>
          <w:b/>
          <w:sz w:val="24"/>
          <w:szCs w:val="24"/>
        </w:rPr>
      </w:pPr>
    </w:p>
    <w:p w14:paraId="65E56DA3" w14:textId="104019D4"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8</w:t>
      </w:r>
    </w:p>
    <w:p w14:paraId="2DABE12C" w14:textId="77777777" w:rsidR="00BE34A3" w:rsidRPr="0068279B" w:rsidRDefault="00BE34A3" w:rsidP="0035020F">
      <w:pPr>
        <w:spacing w:line="360" w:lineRule="auto"/>
        <w:rPr>
          <w:rFonts w:ascii="Arial" w:hAnsi="Arial" w:cs="Arial"/>
          <w:b/>
          <w:bCs/>
          <w:sz w:val="24"/>
          <w:szCs w:val="24"/>
        </w:rPr>
      </w:pPr>
      <w:r w:rsidRPr="0068279B">
        <w:rPr>
          <w:rFonts w:ascii="Arial" w:hAnsi="Arial" w:cs="Arial"/>
          <w:b/>
          <w:bCs/>
          <w:caps/>
          <w:sz w:val="24"/>
          <w:szCs w:val="24"/>
        </w:rPr>
        <w:t>Projekt Umowy</w:t>
      </w:r>
    </w:p>
    <w:p w14:paraId="35EA3232" w14:textId="700D3652" w:rsidR="00BE34A3" w:rsidRPr="0068279B" w:rsidRDefault="00BE34A3" w:rsidP="0035020F">
      <w:pPr>
        <w:spacing w:line="360" w:lineRule="auto"/>
        <w:rPr>
          <w:rFonts w:ascii="Arial" w:hAnsi="Arial" w:cs="Arial"/>
          <w:sz w:val="24"/>
          <w:szCs w:val="24"/>
        </w:rPr>
      </w:pPr>
      <w:r w:rsidRPr="0068279B">
        <w:rPr>
          <w:rFonts w:ascii="Arial" w:hAnsi="Arial" w:cs="Arial"/>
          <w:b/>
          <w:bCs/>
          <w:sz w:val="24"/>
          <w:szCs w:val="24"/>
        </w:rPr>
        <w:t>Umowa Nr</w:t>
      </w:r>
      <w:r w:rsidR="00335AB0">
        <w:rPr>
          <w:rFonts w:ascii="Arial" w:hAnsi="Arial" w:cs="Arial"/>
          <w:b/>
          <w:bCs/>
          <w:sz w:val="24"/>
          <w:szCs w:val="24"/>
        </w:rPr>
        <w:t xml:space="preserve">   </w:t>
      </w:r>
      <w:r w:rsidRPr="0068279B">
        <w:rPr>
          <w:rFonts w:ascii="Arial" w:hAnsi="Arial" w:cs="Arial"/>
          <w:b/>
          <w:bCs/>
          <w:sz w:val="24"/>
          <w:szCs w:val="24"/>
        </w:rPr>
        <w:t xml:space="preserve"> /2022</w:t>
      </w:r>
    </w:p>
    <w:p w14:paraId="74948080" w14:textId="77777777" w:rsidR="00BE34A3" w:rsidRPr="0068279B" w:rsidRDefault="00BE34A3" w:rsidP="0035020F">
      <w:pPr>
        <w:spacing w:line="360" w:lineRule="auto"/>
        <w:rPr>
          <w:rFonts w:ascii="Arial" w:hAnsi="Arial" w:cs="Arial"/>
          <w:b/>
          <w:sz w:val="24"/>
          <w:szCs w:val="24"/>
        </w:rPr>
      </w:pPr>
      <w:r w:rsidRPr="0068279B">
        <w:rPr>
          <w:rFonts w:ascii="Arial" w:hAnsi="Arial" w:cs="Arial"/>
          <w:sz w:val="24"/>
          <w:szCs w:val="24"/>
        </w:rPr>
        <w:t>o wykonanie usługi</w:t>
      </w:r>
    </w:p>
    <w:p w14:paraId="20ED5076" w14:textId="4B347065" w:rsidR="00654545" w:rsidRDefault="00BE34A3" w:rsidP="00654545">
      <w:pPr>
        <w:spacing w:line="360" w:lineRule="auto"/>
        <w:rPr>
          <w:rFonts w:ascii="Arial" w:hAnsi="Arial" w:cs="Arial"/>
          <w:color w:val="000000"/>
          <w:sz w:val="24"/>
          <w:szCs w:val="24"/>
        </w:rPr>
      </w:pPr>
      <w:r w:rsidRPr="0068279B">
        <w:rPr>
          <w:rFonts w:ascii="Arial" w:hAnsi="Arial" w:cs="Arial"/>
          <w:color w:val="000000"/>
          <w:sz w:val="24"/>
          <w:szCs w:val="24"/>
        </w:rPr>
        <w:t>zawarta w dniu</w:t>
      </w:r>
      <w:r w:rsidR="00654545">
        <w:rPr>
          <w:rFonts w:ascii="Arial" w:hAnsi="Arial" w:cs="Arial"/>
          <w:color w:val="000000"/>
          <w:sz w:val="24"/>
          <w:szCs w:val="24"/>
        </w:rPr>
        <w:t>:</w:t>
      </w:r>
      <w:r w:rsidR="00654545">
        <w:rPr>
          <w:rFonts w:ascii="Arial" w:hAnsi="Arial" w:cs="Arial"/>
          <w:color w:val="000000"/>
          <w:sz w:val="24"/>
          <w:szCs w:val="24"/>
        </w:rPr>
        <w:br/>
      </w:r>
      <w:r w:rsidRPr="0068279B">
        <w:rPr>
          <w:rFonts w:ascii="Arial" w:hAnsi="Arial" w:cs="Arial"/>
          <w:color w:val="000000"/>
          <w:sz w:val="24"/>
          <w:szCs w:val="24"/>
        </w:rPr>
        <w:t>pomiędzy</w:t>
      </w:r>
      <w:r w:rsidR="00654545">
        <w:rPr>
          <w:rFonts w:ascii="Arial" w:hAnsi="Arial" w:cs="Arial"/>
          <w:color w:val="000000"/>
          <w:sz w:val="24"/>
          <w:szCs w:val="24"/>
        </w:rPr>
        <w:t>:</w:t>
      </w:r>
    </w:p>
    <w:p w14:paraId="1387094F" w14:textId="365564A6" w:rsidR="00BE34A3" w:rsidRPr="0068279B" w:rsidRDefault="00BE34A3" w:rsidP="00654545">
      <w:pPr>
        <w:spacing w:line="360" w:lineRule="auto"/>
        <w:rPr>
          <w:rFonts w:ascii="Arial" w:hAnsi="Arial" w:cs="Arial"/>
          <w:color w:val="000000"/>
          <w:sz w:val="24"/>
          <w:szCs w:val="24"/>
        </w:rPr>
      </w:pPr>
      <w:r w:rsidRPr="0068279B">
        <w:rPr>
          <w:rFonts w:ascii="Arial" w:hAnsi="Arial" w:cs="Arial"/>
          <w:color w:val="000000"/>
          <w:sz w:val="24"/>
          <w:szCs w:val="24"/>
        </w:rPr>
        <w:t>reprezentowanym przez</w:t>
      </w:r>
      <w:r w:rsidR="00654545">
        <w:rPr>
          <w:rFonts w:ascii="Arial" w:hAnsi="Arial" w:cs="Arial"/>
          <w:color w:val="000000"/>
          <w:sz w:val="24"/>
          <w:szCs w:val="24"/>
        </w:rPr>
        <w:t>:</w:t>
      </w:r>
      <w:r w:rsidR="00654545">
        <w:rPr>
          <w:rFonts w:ascii="Arial" w:hAnsi="Arial" w:cs="Arial"/>
          <w:color w:val="000000"/>
          <w:sz w:val="24"/>
          <w:szCs w:val="24"/>
        </w:rPr>
        <w:br/>
      </w:r>
      <w:r w:rsidRPr="0068279B">
        <w:rPr>
          <w:rFonts w:ascii="Arial" w:hAnsi="Arial" w:cs="Arial"/>
          <w:color w:val="000000"/>
          <w:sz w:val="24"/>
          <w:szCs w:val="24"/>
        </w:rPr>
        <w:t xml:space="preserve">zwanym dalej  </w:t>
      </w:r>
      <w:r w:rsidRPr="0068279B">
        <w:rPr>
          <w:rFonts w:ascii="Arial" w:hAnsi="Arial" w:cs="Arial"/>
          <w:b/>
          <w:color w:val="000000"/>
          <w:sz w:val="24"/>
          <w:szCs w:val="24"/>
        </w:rPr>
        <w:t>Zamawiającym,</w:t>
      </w:r>
      <w:r w:rsidRPr="0068279B">
        <w:rPr>
          <w:rFonts w:ascii="Arial" w:hAnsi="Arial" w:cs="Arial"/>
          <w:color w:val="000000"/>
          <w:sz w:val="24"/>
          <w:szCs w:val="24"/>
        </w:rPr>
        <w:t xml:space="preserve"> </w:t>
      </w:r>
    </w:p>
    <w:p w14:paraId="343AB969" w14:textId="13385BB1" w:rsidR="00654545" w:rsidRDefault="00BE34A3" w:rsidP="00654545">
      <w:pPr>
        <w:spacing w:line="360" w:lineRule="auto"/>
        <w:rPr>
          <w:rFonts w:ascii="Arial" w:hAnsi="Arial" w:cs="Arial"/>
          <w:noProof/>
          <w:sz w:val="24"/>
          <w:szCs w:val="24"/>
          <w:lang w:eastAsia="en-US"/>
        </w:rPr>
      </w:pPr>
      <w:r w:rsidRPr="0068279B">
        <w:rPr>
          <w:rFonts w:ascii="Arial" w:hAnsi="Arial" w:cs="Arial"/>
          <w:color w:val="000000"/>
          <w:sz w:val="24"/>
          <w:szCs w:val="24"/>
        </w:rPr>
        <w:t>a</w:t>
      </w:r>
      <w:r w:rsidR="00654545">
        <w:rPr>
          <w:rFonts w:ascii="Arial" w:hAnsi="Arial" w:cs="Arial"/>
          <w:color w:val="000000"/>
          <w:sz w:val="24"/>
          <w:szCs w:val="24"/>
        </w:rPr>
        <w:t xml:space="preserve"> </w:t>
      </w:r>
      <w:r w:rsidRPr="0068279B">
        <w:rPr>
          <w:rFonts w:ascii="Arial" w:hAnsi="Arial" w:cs="Arial"/>
          <w:noProof/>
          <w:sz w:val="24"/>
          <w:szCs w:val="24"/>
          <w:lang w:eastAsia="en-US"/>
        </w:rPr>
        <w:t>firmą</w:t>
      </w:r>
      <w:r w:rsidR="00654545">
        <w:rPr>
          <w:rFonts w:ascii="Arial" w:hAnsi="Arial" w:cs="Arial"/>
          <w:noProof/>
          <w:sz w:val="24"/>
          <w:szCs w:val="24"/>
          <w:lang w:eastAsia="en-US"/>
        </w:rPr>
        <w:t>:</w:t>
      </w:r>
    </w:p>
    <w:p w14:paraId="6E3522DA"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z siedzibą w</w:t>
      </w:r>
      <w:r w:rsidR="00654545">
        <w:rPr>
          <w:rFonts w:ascii="Arial" w:hAnsi="Arial" w:cs="Arial"/>
          <w:noProof/>
          <w:sz w:val="24"/>
          <w:szCs w:val="24"/>
          <w:lang w:eastAsia="en-US"/>
        </w:rPr>
        <w:t>:</w:t>
      </w:r>
      <w:r w:rsidRPr="0068279B">
        <w:rPr>
          <w:rFonts w:ascii="Arial" w:hAnsi="Arial" w:cs="Arial"/>
          <w:noProof/>
          <w:sz w:val="24"/>
          <w:szCs w:val="24"/>
          <w:lang w:eastAsia="en-US"/>
        </w:rPr>
        <w:t xml:space="preserve"> </w:t>
      </w:r>
      <w:r w:rsidR="00654545">
        <w:rPr>
          <w:rFonts w:ascii="Arial" w:hAnsi="Arial" w:cs="Arial"/>
          <w:noProof/>
          <w:sz w:val="24"/>
          <w:szCs w:val="24"/>
          <w:lang w:eastAsia="en-US"/>
        </w:rPr>
        <w:br/>
      </w:r>
      <w:r w:rsidRPr="0068279B">
        <w:rPr>
          <w:rFonts w:ascii="Arial" w:hAnsi="Arial" w:cs="Arial"/>
          <w:noProof/>
          <w:sz w:val="24"/>
          <w:szCs w:val="24"/>
          <w:lang w:eastAsia="en-US"/>
        </w:rPr>
        <w:t>przy ul</w:t>
      </w:r>
      <w:r w:rsidR="00654545">
        <w:rPr>
          <w:rFonts w:ascii="Arial" w:hAnsi="Arial" w:cs="Arial"/>
          <w:noProof/>
          <w:sz w:val="24"/>
          <w:szCs w:val="24"/>
          <w:lang w:eastAsia="en-US"/>
        </w:rPr>
        <w:t>icy:</w:t>
      </w:r>
      <w:r w:rsidRPr="0068279B">
        <w:rPr>
          <w:rFonts w:ascii="Arial" w:hAnsi="Arial" w:cs="Arial"/>
          <w:noProof/>
          <w:sz w:val="24"/>
          <w:szCs w:val="24"/>
          <w:lang w:eastAsia="en-US"/>
        </w:rPr>
        <w:t xml:space="preserve"> </w:t>
      </w:r>
      <w:r w:rsidR="00654545">
        <w:rPr>
          <w:rFonts w:ascii="Arial" w:hAnsi="Arial" w:cs="Arial"/>
          <w:noProof/>
          <w:sz w:val="24"/>
          <w:szCs w:val="24"/>
          <w:lang w:eastAsia="en-US"/>
        </w:rPr>
        <w:br/>
      </w:r>
      <w:r w:rsidRPr="0068279B">
        <w:rPr>
          <w:rFonts w:ascii="Arial" w:hAnsi="Arial" w:cs="Arial"/>
          <w:noProof/>
          <w:sz w:val="24"/>
          <w:szCs w:val="24"/>
          <w:lang w:eastAsia="en-US"/>
        </w:rPr>
        <w:t>wpisaną do Krajowego Rejestru Sądowego prowadzonego przez Sąd Rejonowy w</w:t>
      </w:r>
      <w:r w:rsidR="00044066">
        <w:rPr>
          <w:rFonts w:ascii="Arial" w:hAnsi="Arial" w:cs="Arial"/>
          <w:noProof/>
          <w:sz w:val="24"/>
          <w:szCs w:val="24"/>
          <w:lang w:eastAsia="en-US"/>
        </w:rPr>
        <w:t>:</w:t>
      </w:r>
      <w:r w:rsidRPr="0068279B">
        <w:rPr>
          <w:rFonts w:ascii="Arial" w:hAnsi="Arial" w:cs="Arial"/>
          <w:noProof/>
          <w:sz w:val="24"/>
          <w:szCs w:val="24"/>
          <w:lang w:eastAsia="en-US"/>
        </w:rPr>
        <w:t xml:space="preserve"> Wydział Gospodarczy Krajowego Rejestru Sądowego pod nr KRS:</w:t>
      </w:r>
    </w:p>
    <w:p w14:paraId="021B284D"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kapitał zakładowy w wysokości</w:t>
      </w:r>
      <w:r w:rsidR="00044066">
        <w:rPr>
          <w:rFonts w:ascii="Arial" w:hAnsi="Arial" w:cs="Arial"/>
          <w:noProof/>
          <w:sz w:val="24"/>
          <w:szCs w:val="24"/>
          <w:lang w:eastAsia="en-US"/>
        </w:rPr>
        <w:t xml:space="preserve"> </w:t>
      </w:r>
      <w:r w:rsidRPr="0068279B">
        <w:rPr>
          <w:rFonts w:ascii="Arial" w:hAnsi="Arial" w:cs="Arial"/>
          <w:noProof/>
          <w:sz w:val="24"/>
          <w:szCs w:val="24"/>
          <w:lang w:eastAsia="en-US"/>
        </w:rPr>
        <w:t>PLN</w:t>
      </w:r>
      <w:r w:rsidR="00044066">
        <w:rPr>
          <w:rFonts w:ascii="Arial" w:hAnsi="Arial" w:cs="Arial"/>
          <w:noProof/>
          <w:sz w:val="24"/>
          <w:szCs w:val="24"/>
          <w:lang w:eastAsia="en-US"/>
        </w:rPr>
        <w:t>:</w:t>
      </w:r>
      <w:r w:rsidRPr="0068279B">
        <w:rPr>
          <w:rFonts w:ascii="Arial" w:hAnsi="Arial" w:cs="Arial"/>
          <w:noProof/>
          <w:sz w:val="24"/>
          <w:szCs w:val="24"/>
          <w:lang w:eastAsia="en-US"/>
        </w:rPr>
        <w:t>,</w:t>
      </w:r>
    </w:p>
    <w:p w14:paraId="14C95166"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NIP: ...........................,</w:t>
      </w:r>
      <w:r w:rsidR="00044066">
        <w:rPr>
          <w:rFonts w:ascii="Arial" w:hAnsi="Arial" w:cs="Arial"/>
          <w:noProof/>
          <w:sz w:val="24"/>
          <w:szCs w:val="24"/>
          <w:lang w:eastAsia="en-US"/>
        </w:rPr>
        <w:br/>
      </w:r>
      <w:r w:rsidRPr="0068279B">
        <w:rPr>
          <w:rFonts w:ascii="Arial" w:hAnsi="Arial" w:cs="Arial"/>
          <w:noProof/>
          <w:sz w:val="24"/>
          <w:szCs w:val="24"/>
          <w:lang w:eastAsia="en-US"/>
        </w:rPr>
        <w:t>REGON: ...........................,</w:t>
      </w:r>
    </w:p>
    <w:p w14:paraId="642B7E17" w14:textId="3742B292" w:rsidR="00BE34A3" w:rsidRPr="00654545" w:rsidRDefault="00BE34A3" w:rsidP="00654545">
      <w:pPr>
        <w:spacing w:line="360" w:lineRule="auto"/>
        <w:rPr>
          <w:rFonts w:ascii="Arial" w:hAnsi="Arial" w:cs="Arial"/>
          <w:color w:val="000000"/>
          <w:sz w:val="24"/>
          <w:szCs w:val="24"/>
        </w:rPr>
      </w:pPr>
      <w:r w:rsidRPr="0068279B">
        <w:rPr>
          <w:rFonts w:ascii="Arial" w:hAnsi="Arial" w:cs="Arial"/>
          <w:noProof/>
          <w:sz w:val="24"/>
          <w:szCs w:val="24"/>
          <w:lang w:eastAsia="en-US"/>
        </w:rPr>
        <w:t>reprezentowaną przy zawieraniu niniejszej umowy przez:</w:t>
      </w:r>
    </w:p>
    <w:p w14:paraId="2E05E3B4" w14:textId="0A447F0A" w:rsidR="00BE34A3" w:rsidRPr="00044066" w:rsidRDefault="00BE34A3" w:rsidP="00044066">
      <w:pPr>
        <w:overflowPunct w:val="0"/>
        <w:spacing w:line="360" w:lineRule="auto"/>
        <w:rPr>
          <w:rFonts w:ascii="Arial" w:hAnsi="Arial" w:cs="Arial"/>
          <w:noProof/>
          <w:sz w:val="24"/>
          <w:szCs w:val="24"/>
          <w:lang w:eastAsia="en-US"/>
        </w:rPr>
      </w:pPr>
      <w:r w:rsidRPr="0068279B">
        <w:rPr>
          <w:rFonts w:ascii="Arial" w:hAnsi="Arial" w:cs="Arial"/>
          <w:noProof/>
          <w:sz w:val="24"/>
          <w:szCs w:val="24"/>
          <w:lang w:eastAsia="en-US"/>
        </w:rPr>
        <w:t>zwaną dalej „</w:t>
      </w:r>
      <w:r w:rsidRPr="0068279B">
        <w:rPr>
          <w:rFonts w:ascii="Arial" w:hAnsi="Arial" w:cs="Arial"/>
          <w:b/>
          <w:noProof/>
          <w:sz w:val="24"/>
          <w:szCs w:val="24"/>
          <w:lang w:eastAsia="en-US"/>
        </w:rPr>
        <w:t>Wykonawcą</w:t>
      </w:r>
      <w:r w:rsidRPr="0068279B">
        <w:rPr>
          <w:rFonts w:ascii="Arial" w:hAnsi="Arial" w:cs="Arial"/>
          <w:noProof/>
          <w:sz w:val="24"/>
          <w:szCs w:val="24"/>
          <w:lang w:eastAsia="en-US"/>
        </w:rPr>
        <w:t>”.</w:t>
      </w:r>
    </w:p>
    <w:p w14:paraId="54434158" w14:textId="099B7575" w:rsidR="00BE34A3" w:rsidRPr="00044066" w:rsidRDefault="00BE34A3" w:rsidP="0035020F">
      <w:pPr>
        <w:spacing w:line="360" w:lineRule="auto"/>
        <w:rPr>
          <w:rFonts w:ascii="Arial" w:hAnsi="Arial" w:cs="Arial"/>
          <w:b/>
          <w:sz w:val="24"/>
          <w:szCs w:val="24"/>
        </w:rPr>
      </w:pPr>
      <w:r w:rsidRPr="0068279B">
        <w:rPr>
          <w:rFonts w:ascii="Arial" w:hAnsi="Arial" w:cs="Arial"/>
          <w:bCs/>
          <w:color w:val="000000"/>
          <w:sz w:val="24"/>
          <w:szCs w:val="24"/>
        </w:rPr>
        <w:t>została zawarta umowa następującej treści:</w:t>
      </w:r>
      <w:r w:rsidR="00171159" w:rsidRPr="0068279B">
        <w:rPr>
          <w:rFonts w:ascii="Arial" w:hAnsi="Arial" w:cs="Arial"/>
          <w:b/>
          <w:color w:val="000000"/>
          <w:sz w:val="24"/>
          <w:szCs w:val="24"/>
        </w:rPr>
        <w:t xml:space="preserve"> </w:t>
      </w:r>
      <w:r w:rsidRPr="0068279B">
        <w:rPr>
          <w:rFonts w:ascii="Arial" w:hAnsi="Arial" w:cs="Arial"/>
          <w:b/>
          <w:sz w:val="24"/>
          <w:szCs w:val="24"/>
        </w:rPr>
        <w:t>Usług</w:t>
      </w:r>
      <w:r w:rsidR="00171159" w:rsidRPr="0068279B">
        <w:rPr>
          <w:rFonts w:ascii="Arial" w:hAnsi="Arial" w:cs="Arial"/>
          <w:b/>
          <w:sz w:val="24"/>
          <w:szCs w:val="24"/>
        </w:rPr>
        <w:t>a</w:t>
      </w:r>
      <w:r w:rsidRPr="0068279B">
        <w:rPr>
          <w:rFonts w:ascii="Arial" w:hAnsi="Arial" w:cs="Arial"/>
          <w:b/>
          <w:sz w:val="24"/>
          <w:szCs w:val="24"/>
        </w:rPr>
        <w:t xml:space="preserve"> sprzątania pomieszczeń szkolnych </w:t>
      </w:r>
    </w:p>
    <w:p w14:paraId="332EB81E"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1.</w:t>
      </w:r>
    </w:p>
    <w:p w14:paraId="225A2700" w14:textId="77777777" w:rsidR="00BE34A3" w:rsidRPr="0068279B" w:rsidRDefault="00BE34A3" w:rsidP="0035020F">
      <w:pPr>
        <w:spacing w:line="360" w:lineRule="auto"/>
        <w:rPr>
          <w:rFonts w:ascii="Arial" w:hAnsi="Arial" w:cs="Arial"/>
          <w:b/>
          <w:sz w:val="24"/>
          <w:szCs w:val="24"/>
        </w:rPr>
      </w:pPr>
      <w:r w:rsidRPr="0068279B">
        <w:rPr>
          <w:rFonts w:ascii="Arial" w:hAnsi="Arial" w:cs="Arial"/>
          <w:color w:val="000000"/>
          <w:sz w:val="24"/>
          <w:szCs w:val="24"/>
        </w:rPr>
        <w:t xml:space="preserve">1.Zgodnie z wynikiem przetargu przeprowadzonego w trybie ustawy Prawo zamówień publicznych Zamawiający zleca, a Wykonawca przyjmuje do wykonania usługę </w:t>
      </w:r>
      <w:r w:rsidRPr="0068279B">
        <w:rPr>
          <w:rFonts w:ascii="Arial" w:hAnsi="Arial" w:cs="Arial"/>
          <w:b/>
          <w:sz w:val="24"/>
          <w:szCs w:val="24"/>
        </w:rPr>
        <w:t>sprzątania pomieszczeń szkolnych.</w:t>
      </w:r>
    </w:p>
    <w:p w14:paraId="7796E524" w14:textId="77777777" w:rsidR="00BE34A3" w:rsidRPr="0068279B" w:rsidRDefault="00BE34A3" w:rsidP="0035020F">
      <w:pPr>
        <w:spacing w:line="360" w:lineRule="auto"/>
        <w:rPr>
          <w:rFonts w:ascii="Arial" w:eastAsia="Calibri" w:hAnsi="Arial" w:cs="Arial"/>
          <w:sz w:val="24"/>
          <w:szCs w:val="24"/>
        </w:rPr>
      </w:pPr>
      <w:r w:rsidRPr="0068279B">
        <w:rPr>
          <w:rFonts w:ascii="Arial" w:hAnsi="Arial" w:cs="Arial"/>
          <w:sz w:val="24"/>
          <w:szCs w:val="24"/>
        </w:rPr>
        <w:t xml:space="preserve">2. Wykonawca wykonuje usługi porządkowe przy użyciu własnego sprzętu, własnych środków czystości (których cena jest wliczona w wynagrodzenie Wykonawcy) - odpowiednich dla danego rodzaju powierzchni czyszczonej - </w:t>
      </w:r>
      <w:r w:rsidRPr="0068279B">
        <w:rPr>
          <w:rFonts w:ascii="Arial" w:eastAsia="Calibri" w:hAnsi="Arial" w:cs="Arial"/>
          <w:sz w:val="24"/>
          <w:szCs w:val="24"/>
        </w:rPr>
        <w:t>których cena jest wliczona w wynagrodzenie Wykonawcy.</w:t>
      </w:r>
    </w:p>
    <w:p w14:paraId="72E1947B"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3.Preparaty używane do utrzymania czystości muszą być dostosowane do sprzątanej powierzchni pod względem fizycznym i chemicznym.</w:t>
      </w:r>
    </w:p>
    <w:p w14:paraId="530A1D0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Strony oświadczają, że Zamawiający zapewnia szkole w sposób ciągły i stały  papier toaletowy, mydło w płynie, ręczniki papierowe przy czym Wykonawca jest zobowiązany do umieszczania/uzupełniania papieru i mydła w stosowne pojemniki .</w:t>
      </w:r>
    </w:p>
    <w:p w14:paraId="4607A5FA" w14:textId="67ACBEC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5. W ramach własnych środków Wykonawca zabezpiecza szkołę w: pojemniki na papier ze stali zamykane na klucze, ręczniki papierowe wraz z pojemnikami ze stali , automatyczne naścienne dozowniki do mydła ze stali, kosze do łazienek na ręczniki papierowe - duże , cztery zestawy koszy dużych do segregowania śmieci - na każde </w:t>
      </w:r>
      <w:r w:rsidRPr="0068279B">
        <w:rPr>
          <w:rFonts w:ascii="Arial" w:hAnsi="Arial" w:cs="Arial"/>
          <w:sz w:val="24"/>
          <w:szCs w:val="24"/>
        </w:rPr>
        <w:lastRenderedPageBreak/>
        <w:t>piętro po jednym  zestawie koszy , tj. kosze do segregacji plastiku, papieru i szkła, worki na śmieci segregowane, duży kosz do segregowania śmieci na butelki plastikowe do sali ćwiczeń i sali gimnastycznej oraz kosze co najmniej 80litrowe na papier do każdej sali lekcyjnej wraz z małą zmiotką i szufelką.</w:t>
      </w:r>
    </w:p>
    <w:p w14:paraId="2E772FE7" w14:textId="691F4E6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 Wyposażenie wymienione w</w:t>
      </w:r>
      <w:r w:rsidR="00171159" w:rsidRPr="0068279B">
        <w:rPr>
          <w:rFonts w:ascii="Arial" w:hAnsi="Arial" w:cs="Arial"/>
          <w:sz w:val="24"/>
          <w:szCs w:val="24"/>
        </w:rPr>
        <w:t xml:space="preserve"> zapytaniu</w:t>
      </w:r>
      <w:r w:rsidRPr="0068279B">
        <w:rPr>
          <w:rFonts w:ascii="Arial" w:hAnsi="Arial" w:cs="Arial"/>
          <w:sz w:val="24"/>
          <w:szCs w:val="24"/>
        </w:rPr>
        <w:t xml:space="preserve"> powinno być nowe, estetyczne, w stanie nie uszkodzonym.</w:t>
      </w:r>
    </w:p>
    <w:p w14:paraId="2D7580B8" w14:textId="7F7FF71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7. Strony uzgadniają, iż wyposażenie wymienione w </w:t>
      </w:r>
      <w:r w:rsidR="00171159" w:rsidRPr="0068279B">
        <w:rPr>
          <w:rFonts w:ascii="Arial" w:hAnsi="Arial" w:cs="Arial"/>
          <w:sz w:val="24"/>
          <w:szCs w:val="24"/>
        </w:rPr>
        <w:t>zapytaniu</w:t>
      </w:r>
      <w:r w:rsidRPr="0068279B">
        <w:rPr>
          <w:rFonts w:ascii="Arial" w:hAnsi="Arial" w:cs="Arial"/>
          <w:sz w:val="24"/>
          <w:szCs w:val="24"/>
        </w:rPr>
        <w:t xml:space="preserve"> przechodzi na własność Zamawiającego.</w:t>
      </w:r>
    </w:p>
    <w:p w14:paraId="0FD7D77B" w14:textId="5C4FEA2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8. W razie zniszczenia pojemników ,</w:t>
      </w:r>
      <w:r w:rsidRPr="0068279B">
        <w:rPr>
          <w:rFonts w:ascii="Arial" w:hAnsi="Arial" w:cs="Arial"/>
          <w:color w:val="FF0000"/>
          <w:sz w:val="24"/>
          <w:szCs w:val="24"/>
        </w:rPr>
        <w:t xml:space="preserve"> </w:t>
      </w:r>
      <w:r w:rsidRPr="0068279B">
        <w:rPr>
          <w:rFonts w:ascii="Arial" w:hAnsi="Arial" w:cs="Arial"/>
          <w:sz w:val="24"/>
          <w:szCs w:val="24"/>
        </w:rPr>
        <w:t>Wykonawca jest zobowiązany wymienić zniszczone i uszkodzone - w terminie 7 dni licząc od dnia powiadomienia przekazanego Wykonawcy przez Zamawiającego.</w:t>
      </w:r>
    </w:p>
    <w:p w14:paraId="66724BD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9.W razie zniszczenia mienia szkoły w czasie usługi sprzątania przez wykonawcę jest on zobowiązany do zrekompensowania zniszczeń i ich usunięcie.</w:t>
      </w:r>
    </w:p>
    <w:p w14:paraId="49D4863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10.Zamawiający udostępnia bezpłatnie Wykonawcy pomieszczenia, w których powinny być zabezpieczone środki czystości z brakiem dostępu dla uczniów.</w:t>
      </w:r>
    </w:p>
    <w:p w14:paraId="792DE9A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11.Zamawiający zapewnia nieograniczony, stały i nieodpłatny dostęp do wody zimnej i ciepłej oraz nieodpłatne korzystanie z pozostałych mediów – w tym energii elektrycznej.</w:t>
      </w:r>
    </w:p>
    <w:p w14:paraId="2CDF4F65" w14:textId="00D6A061" w:rsidR="00BE34A3" w:rsidRPr="00044066" w:rsidRDefault="00BE34A3" w:rsidP="00044066">
      <w:pPr>
        <w:spacing w:line="360" w:lineRule="auto"/>
        <w:rPr>
          <w:rFonts w:ascii="Arial" w:hAnsi="Arial" w:cs="Arial"/>
          <w:sz w:val="24"/>
          <w:szCs w:val="24"/>
        </w:rPr>
      </w:pPr>
      <w:r w:rsidRPr="0068279B">
        <w:rPr>
          <w:rFonts w:ascii="Arial" w:hAnsi="Arial" w:cs="Arial"/>
          <w:color w:val="000000"/>
          <w:sz w:val="24"/>
          <w:szCs w:val="24"/>
        </w:rPr>
        <w:t>12.</w:t>
      </w:r>
      <w:r w:rsidRPr="0068279B">
        <w:rPr>
          <w:rFonts w:ascii="Arial" w:hAnsi="Arial" w:cs="Arial"/>
          <w:sz w:val="24"/>
          <w:szCs w:val="24"/>
        </w:rPr>
        <w:t>Wykonawca zobowiązany jest niezwłocznie powiadomić Zamawiającego o zaistniałych celowych zniszczeniach dokonanych przez uczniów lub inne osoby przebywające w szkole.</w:t>
      </w:r>
    </w:p>
    <w:p w14:paraId="0DF5A798" w14:textId="77777777" w:rsidR="00BE34A3" w:rsidRPr="0068279B" w:rsidRDefault="00BE34A3" w:rsidP="00044066">
      <w:pPr>
        <w:spacing w:line="360" w:lineRule="auto"/>
        <w:rPr>
          <w:rFonts w:ascii="Arial" w:hAnsi="Arial" w:cs="Arial"/>
          <w:color w:val="000000"/>
          <w:sz w:val="24"/>
          <w:szCs w:val="24"/>
        </w:rPr>
      </w:pPr>
      <w:r w:rsidRPr="0068279B">
        <w:rPr>
          <w:rFonts w:ascii="Arial" w:hAnsi="Arial" w:cs="Arial"/>
          <w:b/>
          <w:bCs/>
          <w:color w:val="000000"/>
          <w:sz w:val="24"/>
          <w:szCs w:val="24"/>
        </w:rPr>
        <w:t>§ 2</w:t>
      </w:r>
    </w:p>
    <w:p w14:paraId="242B2ACB" w14:textId="44D36448"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color w:val="000000"/>
          <w:sz w:val="24"/>
          <w:szCs w:val="24"/>
        </w:rPr>
        <w:t>1</w:t>
      </w:r>
      <w:r w:rsidRPr="0068279B">
        <w:rPr>
          <w:rFonts w:ascii="Arial" w:eastAsia="Calibri" w:hAnsi="Arial" w:cs="Arial"/>
          <w:sz w:val="24"/>
          <w:szCs w:val="24"/>
        </w:rPr>
        <w:t xml:space="preserve"> Wykonawca jest zobowiązany, w terminie 14 dni od daty rozpoczęcia świadczenia usługi określonej w umowie, do przedstawienia dokumentów potwierdzających zatrudnienie na podstawie umowy o pracę osób przewidzianych do wykonania  niniejszego zamówienia z zachowaniem wymogu dysponowania pracownikami (Zamawiający przypomina o obowiązku uzyskania przez Wykonawcę zgody tych osób na ujawnienie danych osobowych i danych dotyczących zatrudnienia). Wymóg zatrudnienia obowiązuje od daty rozpoczęcia świadczenia usługi.</w:t>
      </w:r>
      <w:r w:rsidRPr="0068279B">
        <w:rPr>
          <w:rFonts w:ascii="Arial" w:hAnsi="Arial" w:cs="Arial"/>
          <w:color w:val="0070C0"/>
          <w:sz w:val="24"/>
          <w:szCs w:val="24"/>
        </w:rPr>
        <w:t xml:space="preserve"> </w:t>
      </w:r>
      <w:r w:rsidRPr="0068279B">
        <w:rPr>
          <w:rFonts w:ascii="Arial" w:hAnsi="Arial" w:cs="Arial"/>
          <w:sz w:val="24"/>
          <w:szCs w:val="24"/>
        </w:rPr>
        <w:t>Wykonawca jest zobowiązany do przestrzegania wymogów zatrudnienia opisanych powyżej.</w:t>
      </w:r>
    </w:p>
    <w:p w14:paraId="2715668B"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sz w:val="24"/>
          <w:szCs w:val="24"/>
        </w:rPr>
        <w:t xml:space="preserve">2. </w:t>
      </w:r>
      <w:r w:rsidRPr="0068279B">
        <w:rPr>
          <w:rFonts w:ascii="Arial" w:eastAsia="Calibri" w:hAnsi="Arial" w:cs="Arial"/>
          <w:sz w:val="24"/>
          <w:szCs w:val="24"/>
        </w:rPr>
        <w:t>Wymogu zatrudnienia osób wykonujących przedmiot zamówienia na podstawie umowy o pracę, Wykonawca jest zobowiązany przestrzegać w całym okresie realizacji zamówienia pod rygorem zastosowania przez Zamawiającego kar umownych przewidzianych za nienależyte wykonanie zamówienia.</w:t>
      </w:r>
    </w:p>
    <w:p w14:paraId="7B0BB032" w14:textId="1C6573F2"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sz w:val="24"/>
          <w:szCs w:val="24"/>
        </w:rPr>
        <w:t>3.</w:t>
      </w:r>
      <w:r w:rsidR="00044066">
        <w:rPr>
          <w:rFonts w:ascii="Arial" w:hAnsi="Arial" w:cs="Arial"/>
          <w:sz w:val="24"/>
          <w:szCs w:val="24"/>
        </w:rPr>
        <w:t xml:space="preserve"> </w:t>
      </w:r>
      <w:r w:rsidRPr="0068279B">
        <w:rPr>
          <w:rFonts w:ascii="Arial" w:eastAsia="Calibri" w:hAnsi="Arial" w:cs="Arial"/>
          <w:sz w:val="24"/>
          <w:szCs w:val="24"/>
        </w:rPr>
        <w:t>W celu weryfikacji realizacji wymogu</w:t>
      </w:r>
      <w:r w:rsidR="00DB1B74" w:rsidRPr="0068279B">
        <w:rPr>
          <w:rFonts w:ascii="Arial" w:eastAsia="Calibri" w:hAnsi="Arial" w:cs="Arial"/>
          <w:sz w:val="24"/>
          <w:szCs w:val="24"/>
        </w:rPr>
        <w:t xml:space="preserve"> zatrudnienia</w:t>
      </w:r>
      <w:r w:rsidRPr="0068279B">
        <w:rPr>
          <w:rFonts w:ascii="Arial" w:eastAsia="Calibri" w:hAnsi="Arial" w:cs="Arial"/>
          <w:sz w:val="24"/>
          <w:szCs w:val="24"/>
        </w:rPr>
        <w:t xml:space="preserve">, Wykonawca jest również zobowiązany do comiesięcznego raportowania stanu zatrudnienia osób, o których mowa powyżej, przez cały okres realizacji zamówienia, w terminie do 10 dnia każdego miesiąca pod rygorem zastosowania przez Zamawiającego kar umownych </w:t>
      </w:r>
      <w:r w:rsidRPr="0068279B">
        <w:rPr>
          <w:rFonts w:ascii="Arial" w:eastAsia="Calibri" w:hAnsi="Arial" w:cs="Arial"/>
          <w:sz w:val="24"/>
          <w:szCs w:val="24"/>
        </w:rPr>
        <w:lastRenderedPageBreak/>
        <w:t>przewidzianych za nienależyte wykonanie zamówienia. W przypadku wątpliwości co do zgodności raportu ze stanem faktycznym Zamawiający może zażądać od Wykonawcy przedłożenia do wglądu odnośnych umów o pracę.</w:t>
      </w:r>
    </w:p>
    <w:p w14:paraId="61A76121" w14:textId="7B1DC282" w:rsidR="00BE34A3" w:rsidRPr="00044066" w:rsidRDefault="00BE34A3" w:rsidP="00044066">
      <w:pPr>
        <w:tabs>
          <w:tab w:val="left" w:pos="284"/>
          <w:tab w:val="right" w:pos="2399"/>
          <w:tab w:val="center" w:pos="4536"/>
          <w:tab w:val="right" w:pos="9072"/>
        </w:tabs>
        <w:spacing w:line="360" w:lineRule="auto"/>
        <w:ind w:left="168" w:hanging="284"/>
        <w:rPr>
          <w:rFonts w:ascii="Arial" w:hAnsi="Arial" w:cs="Arial"/>
          <w:sz w:val="24"/>
          <w:szCs w:val="24"/>
          <w:lang w:val="x-none" w:eastAsia="x-none"/>
        </w:rPr>
      </w:pPr>
      <w:r w:rsidRPr="0068279B">
        <w:rPr>
          <w:rFonts w:ascii="Arial" w:hAnsi="Arial" w:cs="Arial"/>
          <w:sz w:val="24"/>
          <w:szCs w:val="24"/>
          <w:lang w:eastAsia="x-none"/>
        </w:rPr>
        <w:t xml:space="preserve">4. </w:t>
      </w:r>
      <w:r w:rsidRPr="0068279B">
        <w:rPr>
          <w:rFonts w:ascii="Arial" w:hAnsi="Arial" w:cs="Arial"/>
          <w:sz w:val="24"/>
          <w:szCs w:val="24"/>
          <w:lang w:val="x-none" w:eastAsia="x-none"/>
        </w:rPr>
        <w:t>Na każde żądanie Zamawiającego, w terminie do 2 dni roboczych i w formie przez Zamawiającego określonej, Wykonawca jest zobowiązany udzielić Zamawiającemu wyjaśnień dotyczących zatrudnienia osób opisanych w pkt. 2  powyżej. W uzasadnionych przypadkach, z przyczyn  nie leżącej po stronie Wykonawcy, możliwe jest zastąpienie ww. osób innymi osobami, pod warunkiem, że spełnione zostaną wszystkie powyższe wymagania.</w:t>
      </w:r>
    </w:p>
    <w:p w14:paraId="2BBF2788" w14:textId="77777777" w:rsidR="009E1374"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3</w:t>
      </w:r>
    </w:p>
    <w:p w14:paraId="368AB39F" w14:textId="74B1C8BD" w:rsidR="00BE34A3" w:rsidRPr="009E1374" w:rsidRDefault="00BE34A3" w:rsidP="0035020F">
      <w:pPr>
        <w:spacing w:line="360" w:lineRule="auto"/>
        <w:rPr>
          <w:rFonts w:ascii="Arial" w:hAnsi="Arial" w:cs="Arial"/>
          <w:color w:val="000000"/>
          <w:sz w:val="24"/>
          <w:szCs w:val="24"/>
        </w:rPr>
      </w:pPr>
      <w:r w:rsidRPr="0068279B">
        <w:rPr>
          <w:rFonts w:ascii="Arial" w:hAnsi="Arial" w:cs="Arial"/>
          <w:sz w:val="24"/>
          <w:szCs w:val="24"/>
        </w:rPr>
        <w:t>1. Przedmiot zamówienia - usługa sprzątania obejmuje m</w:t>
      </w:r>
      <w:r w:rsidR="00DB1B74" w:rsidRPr="0068279B">
        <w:rPr>
          <w:rFonts w:ascii="Arial" w:hAnsi="Arial" w:cs="Arial"/>
          <w:sz w:val="24"/>
          <w:szCs w:val="24"/>
        </w:rPr>
        <w:t xml:space="preserve">iędzy </w:t>
      </w:r>
      <w:r w:rsidRPr="0068279B">
        <w:rPr>
          <w:rFonts w:ascii="Arial" w:hAnsi="Arial" w:cs="Arial"/>
          <w:sz w:val="24"/>
          <w:szCs w:val="24"/>
        </w:rPr>
        <w:t>in</w:t>
      </w:r>
      <w:r w:rsidR="00DB1B74" w:rsidRPr="0068279B">
        <w:rPr>
          <w:rFonts w:ascii="Arial" w:hAnsi="Arial" w:cs="Arial"/>
          <w:sz w:val="24"/>
          <w:szCs w:val="24"/>
        </w:rPr>
        <w:t xml:space="preserve">nymi </w:t>
      </w:r>
      <w:r w:rsidRPr="0068279B">
        <w:rPr>
          <w:rFonts w:ascii="Arial" w:hAnsi="Arial" w:cs="Arial"/>
          <w:sz w:val="24"/>
          <w:szCs w:val="24"/>
        </w:rPr>
        <w:t>: wszystkie sale lekcyjne, administracyjne i inne służbowe oraz gospodarcze wraz z dwoma salami gimnastycznymi i wejściami do szkoły  o łącznej powierzchni użytkowej budynku 3150m2 – zgodnie z opisem zawartym w</w:t>
      </w:r>
      <w:r w:rsidR="00DB1B74" w:rsidRPr="0068279B">
        <w:rPr>
          <w:rFonts w:ascii="Arial" w:hAnsi="Arial" w:cs="Arial"/>
          <w:sz w:val="24"/>
          <w:szCs w:val="24"/>
        </w:rPr>
        <w:t xml:space="preserve"> zapytaniu</w:t>
      </w:r>
      <w:r w:rsidRPr="0068279B">
        <w:rPr>
          <w:rFonts w:ascii="Arial" w:hAnsi="Arial" w:cs="Arial"/>
          <w:sz w:val="24"/>
          <w:szCs w:val="24"/>
        </w:rPr>
        <w:t>.</w:t>
      </w:r>
    </w:p>
    <w:p w14:paraId="0219BCFF" w14:textId="77777777" w:rsidR="00BE34A3" w:rsidRPr="0068279B" w:rsidRDefault="00BE34A3" w:rsidP="0035020F">
      <w:pPr>
        <w:tabs>
          <w:tab w:val="left" w:pos="567"/>
        </w:tabs>
        <w:spacing w:line="360" w:lineRule="auto"/>
        <w:ind w:left="168" w:hanging="284"/>
        <w:rPr>
          <w:rFonts w:ascii="Arial" w:hAnsi="Arial" w:cs="Arial"/>
          <w:sz w:val="24"/>
          <w:szCs w:val="24"/>
        </w:rPr>
      </w:pPr>
      <w:r w:rsidRPr="0068279B">
        <w:rPr>
          <w:rFonts w:ascii="Arial" w:hAnsi="Arial" w:cs="Arial"/>
          <w:sz w:val="24"/>
          <w:szCs w:val="24"/>
        </w:rPr>
        <w:t>2</w:t>
      </w:r>
      <w:r w:rsidRPr="0068279B">
        <w:rPr>
          <w:rFonts w:ascii="Arial" w:eastAsia="Calibri" w:hAnsi="Arial" w:cs="Arial"/>
          <w:sz w:val="24"/>
          <w:szCs w:val="24"/>
        </w:rPr>
        <w:t>. W czasie zagrożenia epidemicznego albo wprowadzonego stanu epidemii Wykonawca jest zobowiązany do wykonania niezbędnych w reżimie sanitarnym wymogów:</w:t>
      </w:r>
    </w:p>
    <w:p w14:paraId="30743B22" w14:textId="6E75FFDF" w:rsidR="00BE34A3" w:rsidRPr="0068279B" w:rsidRDefault="00BE34A3" w:rsidP="0035020F">
      <w:pPr>
        <w:numPr>
          <w:ilvl w:val="0"/>
          <w:numId w:val="29"/>
        </w:numPr>
        <w:tabs>
          <w:tab w:val="left" w:pos="850"/>
          <w:tab w:val="left" w:pos="1134"/>
        </w:tabs>
        <w:autoSpaceDE/>
        <w:autoSpaceDN/>
        <w:adjustRightInd w:val="0"/>
        <w:spacing w:line="360" w:lineRule="auto"/>
        <w:ind w:left="1018" w:hanging="708"/>
        <w:contextualSpacing/>
        <w:textAlignment w:val="baseline"/>
        <w:rPr>
          <w:rFonts w:ascii="Arial" w:eastAsia="Calibri" w:hAnsi="Arial" w:cs="Arial"/>
          <w:sz w:val="24"/>
          <w:szCs w:val="24"/>
        </w:rPr>
      </w:pPr>
      <w:r w:rsidRPr="0068279B">
        <w:rPr>
          <w:rFonts w:ascii="Arial" w:eastAsia="Calibri" w:hAnsi="Arial" w:cs="Arial"/>
          <w:sz w:val="24"/>
          <w:szCs w:val="24"/>
        </w:rPr>
        <w:t>dezynfekcji poręczy, klamek,  włączników światła i mycia podłogi z dodatkiem środka dezynfekującego –przy sprzątaniu ciągów komunikacyjnych (korytarzy, schodów, holi, wind osobowych - o ile znajdują się w budynku);</w:t>
      </w:r>
    </w:p>
    <w:p w14:paraId="760D5F8B" w14:textId="77777777" w:rsidR="00BE34A3" w:rsidRPr="0068279B" w:rsidRDefault="00BE34A3" w:rsidP="0035020F">
      <w:pPr>
        <w:numPr>
          <w:ilvl w:val="0"/>
          <w:numId w:val="29"/>
        </w:numPr>
        <w:tabs>
          <w:tab w:val="left" w:pos="850"/>
          <w:tab w:val="left" w:pos="1134"/>
        </w:tabs>
        <w:autoSpaceDE/>
        <w:autoSpaceDN/>
        <w:adjustRightInd w:val="0"/>
        <w:spacing w:line="360" w:lineRule="auto"/>
        <w:ind w:left="1018" w:hanging="708"/>
        <w:contextualSpacing/>
        <w:textAlignment w:val="baseline"/>
        <w:rPr>
          <w:rFonts w:ascii="Arial" w:eastAsia="Calibri" w:hAnsi="Arial" w:cs="Arial"/>
          <w:sz w:val="24"/>
          <w:szCs w:val="24"/>
        </w:rPr>
      </w:pPr>
      <w:r w:rsidRPr="0068279B">
        <w:rPr>
          <w:rFonts w:ascii="Arial" w:eastAsia="Calibri" w:hAnsi="Arial" w:cs="Arial"/>
          <w:sz w:val="24"/>
          <w:szCs w:val="24"/>
        </w:rPr>
        <w:t xml:space="preserve">dezynfekcji klamek, włączników światła i mycia podłogi z dodatkiem środka dezynfekującego – przy sprzątaniu pomieszczeń biurowych, </w:t>
      </w:r>
      <w:proofErr w:type="spellStart"/>
      <w:r w:rsidRPr="0068279B">
        <w:rPr>
          <w:rFonts w:ascii="Arial" w:eastAsia="Calibri" w:hAnsi="Arial" w:cs="Arial"/>
          <w:sz w:val="24"/>
          <w:szCs w:val="24"/>
        </w:rPr>
        <w:t>sal</w:t>
      </w:r>
      <w:proofErr w:type="spellEnd"/>
      <w:r w:rsidRPr="0068279B">
        <w:rPr>
          <w:rFonts w:ascii="Arial" w:eastAsia="Calibri" w:hAnsi="Arial" w:cs="Arial"/>
          <w:sz w:val="24"/>
          <w:szCs w:val="24"/>
        </w:rPr>
        <w:t xml:space="preserve"> lekcyjnych i sanitariatów.</w:t>
      </w:r>
      <w:r w:rsidRPr="0068279B">
        <w:rPr>
          <w:rFonts w:ascii="Arial" w:eastAsia="Calibri" w:hAnsi="Arial" w:cs="Arial"/>
          <w:sz w:val="24"/>
          <w:szCs w:val="24"/>
        </w:rPr>
        <w:tab/>
      </w:r>
    </w:p>
    <w:p w14:paraId="7A174051" w14:textId="1D1319F7" w:rsidR="00BE34A3" w:rsidRPr="009E1374" w:rsidRDefault="00BE34A3" w:rsidP="0035020F">
      <w:pPr>
        <w:widowControl/>
        <w:numPr>
          <w:ilvl w:val="1"/>
          <w:numId w:val="21"/>
        </w:numPr>
        <w:tabs>
          <w:tab w:val="clear" w:pos="340"/>
          <w:tab w:val="num" w:pos="224"/>
          <w:tab w:val="left" w:pos="567"/>
        </w:tabs>
        <w:autoSpaceDE/>
        <w:autoSpaceDN/>
        <w:spacing w:line="360" w:lineRule="auto"/>
        <w:ind w:left="224"/>
        <w:rPr>
          <w:rFonts w:ascii="Arial" w:hAnsi="Arial" w:cs="Arial"/>
          <w:sz w:val="24"/>
          <w:szCs w:val="24"/>
        </w:rPr>
      </w:pPr>
      <w:r w:rsidRPr="009E1374">
        <w:rPr>
          <w:rFonts w:ascii="Arial" w:hAnsi="Arial" w:cs="Arial"/>
          <w:sz w:val="24"/>
          <w:szCs w:val="24"/>
        </w:rPr>
        <w:t xml:space="preserve">Szczegółowy wykaz prac porządkowych - zakres usług świadczonych w ramach niniejszego zamówienia zawiera załącznik nr </w:t>
      </w:r>
      <w:r w:rsidR="008072DD" w:rsidRPr="009E1374">
        <w:rPr>
          <w:rFonts w:ascii="Arial" w:hAnsi="Arial" w:cs="Arial"/>
          <w:sz w:val="24"/>
          <w:szCs w:val="24"/>
        </w:rPr>
        <w:t>7</w:t>
      </w:r>
      <w:r w:rsidRPr="009E1374">
        <w:rPr>
          <w:rFonts w:ascii="Arial" w:hAnsi="Arial" w:cs="Arial"/>
          <w:sz w:val="24"/>
          <w:szCs w:val="24"/>
        </w:rPr>
        <w:t xml:space="preserve"> do niniejszej umowy. </w:t>
      </w:r>
    </w:p>
    <w:p w14:paraId="0AF65499" w14:textId="2A7921B8" w:rsidR="00BE34A3" w:rsidRPr="009E1374" w:rsidRDefault="00BE34A3" w:rsidP="009E1374">
      <w:pPr>
        <w:widowControl/>
        <w:numPr>
          <w:ilvl w:val="1"/>
          <w:numId w:val="21"/>
        </w:numPr>
        <w:tabs>
          <w:tab w:val="clear" w:pos="340"/>
          <w:tab w:val="num" w:pos="224"/>
          <w:tab w:val="left" w:pos="567"/>
        </w:tabs>
        <w:autoSpaceDE/>
        <w:autoSpaceDN/>
        <w:spacing w:line="360" w:lineRule="auto"/>
        <w:ind w:left="224"/>
        <w:rPr>
          <w:rFonts w:ascii="Arial" w:hAnsi="Arial" w:cs="Arial"/>
          <w:sz w:val="24"/>
          <w:szCs w:val="24"/>
        </w:rPr>
      </w:pPr>
      <w:r w:rsidRPr="009E1374">
        <w:rPr>
          <w:rFonts w:ascii="Arial" w:hAnsi="Arial" w:cs="Arial"/>
          <w:sz w:val="24"/>
          <w:szCs w:val="24"/>
        </w:rPr>
        <w:t>Wykonawca w przypadku np. epidemii i przejścia na nauczanie on-line może po uzgodnieniu z Wykonawca przesunąć pracowników do innych prac porządkowych np. układania i odkurzania książek w bibliotece szkolnej.</w:t>
      </w:r>
      <w:r w:rsidR="009E1374">
        <w:rPr>
          <w:rFonts w:ascii="Arial" w:hAnsi="Arial" w:cs="Arial"/>
          <w:sz w:val="24"/>
          <w:szCs w:val="24"/>
        </w:rPr>
        <w:br/>
      </w:r>
      <w:r w:rsidRPr="009E1374">
        <w:rPr>
          <w:rFonts w:ascii="Arial" w:hAnsi="Arial" w:cs="Arial"/>
          <w:b/>
          <w:bCs/>
          <w:color w:val="000000"/>
          <w:sz w:val="24"/>
          <w:szCs w:val="24"/>
        </w:rPr>
        <w:t>§ 4</w:t>
      </w:r>
    </w:p>
    <w:p w14:paraId="27182BF4" w14:textId="13730754"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Wykonawca zapewnia wystarczającą liczbowo obsadę kadrową niezbędną do należnego do wykonania umowy.</w:t>
      </w:r>
    </w:p>
    <w:p w14:paraId="655AF639"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Wykonawca będzie realizował zamówienie z zachowaniem obowiązujących przepisów bezpieczeństwa i higieny pracy.</w:t>
      </w:r>
    </w:p>
    <w:p w14:paraId="6DA4C697"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 xml:space="preserve">Merytoryczny oraz dyscyplinarny nadzór i kierownictwo nad swoimi pracownikami sprawuje Wykonawca. </w:t>
      </w:r>
    </w:p>
    <w:p w14:paraId="65637F8C" w14:textId="323143D6" w:rsidR="00BE34A3" w:rsidRPr="0068279B" w:rsidRDefault="00BE34A3" w:rsidP="0035020F">
      <w:pPr>
        <w:widowControl/>
        <w:numPr>
          <w:ilvl w:val="0"/>
          <w:numId w:val="30"/>
        </w:numPr>
        <w:suppressAutoHyphens/>
        <w:autoSpaceDE/>
        <w:autoSpaceDN/>
        <w:spacing w:line="360" w:lineRule="auto"/>
        <w:ind w:left="304"/>
        <w:rPr>
          <w:rFonts w:ascii="Arial" w:hAnsi="Arial" w:cs="Arial"/>
          <w:color w:val="000000"/>
          <w:sz w:val="24"/>
          <w:szCs w:val="24"/>
        </w:rPr>
      </w:pPr>
      <w:r w:rsidRPr="0068279B">
        <w:rPr>
          <w:rFonts w:ascii="Arial" w:hAnsi="Arial" w:cs="Arial"/>
          <w:sz w:val="24"/>
          <w:szCs w:val="24"/>
        </w:rPr>
        <w:lastRenderedPageBreak/>
        <w:t>Wykonawca  zobowiązany jest do ustalenia harmonogramu  prac w uzgodnieniu z ustaleniami Zamawiającego  (według algorytmu: dwie osoby  sprzątające w ciągu godzin zajęć lekcyjnych, pozostałe osoby po zakończeniu zajęć lekcyjnych) .</w:t>
      </w:r>
    </w:p>
    <w:p w14:paraId="3520FEE4"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Zamawiający zastrzega sobie prawo zmian częstotliwości sprzątania wynikających z potrzeb organizacyjnych Zamawiającego.</w:t>
      </w:r>
    </w:p>
    <w:p w14:paraId="4DDF5349"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eastAsia="Batang" w:hAnsi="Arial" w:cs="Arial"/>
          <w:sz w:val="24"/>
          <w:szCs w:val="24"/>
        </w:rPr>
        <w:t>Zamawiający</w:t>
      </w:r>
      <w:r w:rsidRPr="0068279B">
        <w:rPr>
          <w:rFonts w:ascii="Arial" w:hAnsi="Arial" w:cs="Arial"/>
          <w:sz w:val="24"/>
          <w:szCs w:val="24"/>
        </w:rPr>
        <w:t xml:space="preserve"> jest uprawniony w każdym czasie dokonywać kontroli prawidłowości wykonywania umowy przez </w:t>
      </w:r>
      <w:r w:rsidRPr="0068279B">
        <w:rPr>
          <w:rFonts w:ascii="Arial" w:eastAsia="Batang" w:hAnsi="Arial" w:cs="Arial"/>
          <w:sz w:val="24"/>
          <w:szCs w:val="24"/>
        </w:rPr>
        <w:t>Wykonawcę</w:t>
      </w:r>
      <w:r w:rsidRPr="0068279B">
        <w:rPr>
          <w:rFonts w:ascii="Arial" w:hAnsi="Arial" w:cs="Arial"/>
          <w:sz w:val="24"/>
          <w:szCs w:val="24"/>
        </w:rPr>
        <w:t>. Czas i miejsce sprawdzeń ustala Zamawiający.</w:t>
      </w:r>
    </w:p>
    <w:p w14:paraId="556364C3" w14:textId="77777777" w:rsidR="00C07159"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 przypadku stwierdzenia przez Zamawiającego wad związanych z realizacją usługi sprzątania Zamawiający informuje o tym fakcie Wykonawcę drogą telefoniczną na nr tel</w:t>
      </w:r>
      <w:r w:rsidR="00C07159">
        <w:rPr>
          <w:rFonts w:ascii="Arial" w:hAnsi="Arial" w:cs="Arial"/>
          <w:sz w:val="24"/>
          <w:szCs w:val="24"/>
        </w:rPr>
        <w:t>efonu:</w:t>
      </w:r>
    </w:p>
    <w:p w14:paraId="6A7CFD8F" w14:textId="61EAE443" w:rsidR="00BE34A3" w:rsidRPr="009E1374" w:rsidRDefault="00BE34A3" w:rsidP="009E1374">
      <w:p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oraz potwierdza tą informację wysyłając wiadomość e-mailem na adres:</w:t>
      </w:r>
    </w:p>
    <w:p w14:paraId="58185042"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5</w:t>
      </w:r>
    </w:p>
    <w:p w14:paraId="37CBD0BD" w14:textId="72D5008C" w:rsidR="00BE34A3" w:rsidRPr="0068279B" w:rsidRDefault="00BE34A3" w:rsidP="0035020F">
      <w:pPr>
        <w:spacing w:line="360" w:lineRule="auto"/>
        <w:ind w:left="244"/>
        <w:rPr>
          <w:rFonts w:ascii="Arial" w:hAnsi="Arial" w:cs="Arial"/>
          <w:color w:val="000000"/>
          <w:sz w:val="24"/>
          <w:szCs w:val="24"/>
        </w:rPr>
      </w:pPr>
      <w:r w:rsidRPr="0068279B">
        <w:rPr>
          <w:rFonts w:ascii="Arial" w:hAnsi="Arial" w:cs="Arial"/>
          <w:color w:val="000000"/>
          <w:sz w:val="24"/>
          <w:szCs w:val="24"/>
        </w:rPr>
        <w:t>Strony ustalają następujące terminy realizacji umowy:</w:t>
      </w:r>
    </w:p>
    <w:p w14:paraId="2113B78E" w14:textId="61FAAC03"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 xml:space="preserve">- rozpoczęcie realizacji umowy - </w:t>
      </w:r>
      <w:r w:rsidRPr="0068279B">
        <w:rPr>
          <w:rFonts w:ascii="Arial" w:hAnsi="Arial" w:cs="Arial"/>
          <w:b/>
          <w:bCs/>
          <w:color w:val="000000"/>
          <w:sz w:val="24"/>
          <w:szCs w:val="24"/>
        </w:rPr>
        <w:t>01.0</w:t>
      </w:r>
      <w:r w:rsidR="00335AB0">
        <w:rPr>
          <w:rFonts w:ascii="Arial" w:hAnsi="Arial" w:cs="Arial"/>
          <w:b/>
          <w:bCs/>
          <w:color w:val="000000"/>
          <w:sz w:val="24"/>
          <w:szCs w:val="24"/>
        </w:rPr>
        <w:t>1</w:t>
      </w:r>
      <w:r w:rsidRPr="0068279B">
        <w:rPr>
          <w:rFonts w:ascii="Arial" w:hAnsi="Arial" w:cs="Arial"/>
          <w:b/>
          <w:bCs/>
          <w:color w:val="000000"/>
          <w:sz w:val="24"/>
          <w:szCs w:val="24"/>
        </w:rPr>
        <w:t>.202</w:t>
      </w:r>
      <w:r w:rsidR="00335AB0">
        <w:rPr>
          <w:rFonts w:ascii="Arial" w:hAnsi="Arial" w:cs="Arial"/>
          <w:b/>
          <w:bCs/>
          <w:color w:val="000000"/>
          <w:sz w:val="24"/>
          <w:szCs w:val="24"/>
        </w:rPr>
        <w:t>3</w:t>
      </w:r>
      <w:r w:rsidRPr="0068279B">
        <w:rPr>
          <w:rFonts w:ascii="Arial" w:hAnsi="Arial" w:cs="Arial"/>
          <w:b/>
          <w:bCs/>
          <w:color w:val="000000"/>
          <w:sz w:val="24"/>
          <w:szCs w:val="24"/>
        </w:rPr>
        <w:t>r.</w:t>
      </w:r>
    </w:p>
    <w:p w14:paraId="15D6C098" w14:textId="3E338070"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 xml:space="preserve">- zakończenie realizacji umowy – </w:t>
      </w:r>
      <w:r w:rsidRPr="0068279B">
        <w:rPr>
          <w:rFonts w:ascii="Arial" w:hAnsi="Arial" w:cs="Arial"/>
          <w:b/>
          <w:color w:val="000000"/>
          <w:sz w:val="24"/>
          <w:szCs w:val="24"/>
        </w:rPr>
        <w:t>31.12.202</w:t>
      </w:r>
      <w:r w:rsidR="00335AB0">
        <w:rPr>
          <w:rFonts w:ascii="Arial" w:hAnsi="Arial" w:cs="Arial"/>
          <w:b/>
          <w:color w:val="000000"/>
          <w:sz w:val="24"/>
          <w:szCs w:val="24"/>
        </w:rPr>
        <w:t>3</w:t>
      </w:r>
      <w:r w:rsidRPr="0068279B">
        <w:rPr>
          <w:rFonts w:ascii="Arial" w:hAnsi="Arial" w:cs="Arial"/>
          <w:b/>
          <w:color w:val="000000"/>
          <w:sz w:val="24"/>
          <w:szCs w:val="24"/>
        </w:rPr>
        <w:t>r.</w:t>
      </w:r>
      <w:r w:rsidRPr="0068279B">
        <w:rPr>
          <w:rFonts w:ascii="Arial" w:hAnsi="Arial" w:cs="Arial"/>
          <w:color w:val="000000"/>
          <w:sz w:val="24"/>
          <w:szCs w:val="24"/>
        </w:rPr>
        <w:t>-włącznie</w:t>
      </w:r>
    </w:p>
    <w:p w14:paraId="6AA73CB7"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6</w:t>
      </w:r>
    </w:p>
    <w:p w14:paraId="2CD12CD8" w14:textId="77777777" w:rsidR="00BE34A3" w:rsidRPr="0068279B" w:rsidRDefault="00BE34A3" w:rsidP="0035020F">
      <w:pPr>
        <w:pStyle w:val="Tekstpodstawowy"/>
        <w:spacing w:line="360" w:lineRule="auto"/>
        <w:rPr>
          <w:rFonts w:ascii="Arial" w:hAnsi="Arial" w:cs="Arial"/>
          <w:color w:val="000000"/>
        </w:rPr>
      </w:pPr>
      <w:r w:rsidRPr="0068279B">
        <w:rPr>
          <w:rFonts w:ascii="Arial" w:hAnsi="Arial" w:cs="Arial"/>
          <w:color w:val="000000"/>
        </w:rPr>
        <w:t>1.Zamawiający zastrzega sobie prawo wstrzymania usług w przypadku czasowego braku środków finansowych na realizację. O wystąpieniu takiej okoliczności Zamawiający powiadomi Wykonawcę z 14-dniowym wyprzedzeniem.</w:t>
      </w:r>
    </w:p>
    <w:p w14:paraId="0DAF8F0F"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7</w:t>
      </w:r>
    </w:p>
    <w:p w14:paraId="35C911B1" w14:textId="3E741508"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Wykonawca jest zobowiązany zachować w tajemnicy wszelkie informacje, w których posiadanie wszedł wykonując zamówienie.</w:t>
      </w:r>
    </w:p>
    <w:p w14:paraId="7DB87921" w14:textId="77777777" w:rsidR="00BE34A3" w:rsidRPr="0068279B" w:rsidRDefault="00BE34A3" w:rsidP="0035020F">
      <w:pPr>
        <w:spacing w:line="360" w:lineRule="auto"/>
        <w:rPr>
          <w:rFonts w:ascii="Arial" w:hAnsi="Arial" w:cs="Arial"/>
          <w:b/>
          <w:bCs/>
          <w:color w:val="000000"/>
          <w:sz w:val="24"/>
          <w:szCs w:val="24"/>
        </w:rPr>
      </w:pPr>
      <w:r w:rsidRPr="0068279B">
        <w:rPr>
          <w:rFonts w:ascii="Arial" w:hAnsi="Arial" w:cs="Arial"/>
          <w:b/>
          <w:bCs/>
          <w:color w:val="000000"/>
          <w:sz w:val="24"/>
          <w:szCs w:val="24"/>
        </w:rPr>
        <w:t>§ 8</w:t>
      </w:r>
    </w:p>
    <w:p w14:paraId="290BF248" w14:textId="57D7A9E9" w:rsidR="00BE34A3" w:rsidRPr="0068279B" w:rsidRDefault="00BE34A3" w:rsidP="00F4318C">
      <w:pPr>
        <w:spacing w:line="360" w:lineRule="auto"/>
        <w:ind w:left="425" w:hanging="425"/>
        <w:rPr>
          <w:rFonts w:ascii="Arial" w:hAnsi="Arial" w:cs="Arial"/>
          <w:color w:val="000000"/>
          <w:sz w:val="24"/>
          <w:szCs w:val="24"/>
        </w:rPr>
      </w:pPr>
      <w:r w:rsidRPr="0068279B">
        <w:rPr>
          <w:rFonts w:ascii="Arial" w:hAnsi="Arial" w:cs="Arial"/>
          <w:sz w:val="24"/>
          <w:szCs w:val="24"/>
        </w:rPr>
        <w:t>1. Zamawiający zapłaci Wykonawcy za zrealizowany w całości przedmiot zamówienia</w:t>
      </w:r>
      <w:r w:rsidR="00F4318C">
        <w:rPr>
          <w:rFonts w:ascii="Arial" w:hAnsi="Arial" w:cs="Arial"/>
          <w:sz w:val="24"/>
          <w:szCs w:val="24"/>
        </w:rPr>
        <w:br/>
      </w:r>
      <w:r w:rsidRPr="0068279B">
        <w:rPr>
          <w:rFonts w:ascii="Arial" w:hAnsi="Arial" w:cs="Arial"/>
          <w:sz w:val="24"/>
          <w:szCs w:val="24"/>
        </w:rPr>
        <w:t>obejmujący wszystkie usługi  określone w SIWZ wynagrodzenie w łącznej wysokości złotych netto (słownie:)</w:t>
      </w:r>
      <w:r w:rsidR="00F4318C">
        <w:rPr>
          <w:rFonts w:ascii="Arial" w:hAnsi="Arial" w:cs="Arial"/>
          <w:sz w:val="24"/>
          <w:szCs w:val="24"/>
        </w:rPr>
        <w:t>:</w:t>
      </w:r>
      <w:r w:rsidR="00F4318C">
        <w:rPr>
          <w:rFonts w:ascii="Arial" w:hAnsi="Arial" w:cs="Arial"/>
          <w:sz w:val="24"/>
          <w:szCs w:val="24"/>
        </w:rPr>
        <w:br/>
      </w:r>
      <w:r w:rsidRPr="0068279B">
        <w:rPr>
          <w:rFonts w:ascii="Arial" w:hAnsi="Arial" w:cs="Arial"/>
          <w:sz w:val="24"/>
          <w:szCs w:val="24"/>
        </w:rPr>
        <w:t>czyli złotych brutto (słownie:)</w:t>
      </w:r>
      <w:r w:rsidR="00F4318C">
        <w:rPr>
          <w:rFonts w:ascii="Arial" w:hAnsi="Arial" w:cs="Arial"/>
          <w:sz w:val="24"/>
          <w:szCs w:val="24"/>
        </w:rPr>
        <w:t>:</w:t>
      </w:r>
      <w:r w:rsidRPr="0068279B">
        <w:rPr>
          <w:rFonts w:ascii="Arial" w:hAnsi="Arial" w:cs="Arial"/>
          <w:sz w:val="24"/>
          <w:szCs w:val="24"/>
        </w:rPr>
        <w:t>.</w:t>
      </w:r>
    </w:p>
    <w:p w14:paraId="4A5A8168" w14:textId="163E824D"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2.Miesięczne wynagrodzenie wynosi</w:t>
      </w:r>
      <w:r w:rsidR="00F4318C">
        <w:rPr>
          <w:rFonts w:ascii="Arial" w:hAnsi="Arial" w:cs="Arial"/>
          <w:color w:val="000000"/>
          <w:sz w:val="24"/>
          <w:szCs w:val="24"/>
        </w:rPr>
        <w:t xml:space="preserve"> </w:t>
      </w:r>
      <w:r w:rsidRPr="0068279B">
        <w:rPr>
          <w:rFonts w:ascii="Arial" w:hAnsi="Arial" w:cs="Arial"/>
          <w:color w:val="000000"/>
          <w:sz w:val="24"/>
          <w:szCs w:val="24"/>
        </w:rPr>
        <w:t>netto</w:t>
      </w:r>
      <w:r w:rsidR="00F4318C">
        <w:rPr>
          <w:rFonts w:ascii="Arial" w:hAnsi="Arial" w:cs="Arial"/>
          <w:color w:val="000000"/>
          <w:sz w:val="24"/>
          <w:szCs w:val="24"/>
        </w:rPr>
        <w:t>:</w:t>
      </w:r>
      <w:r w:rsidRPr="0068279B">
        <w:rPr>
          <w:rFonts w:ascii="Arial" w:hAnsi="Arial" w:cs="Arial"/>
          <w:color w:val="000000"/>
          <w:sz w:val="24"/>
          <w:szCs w:val="24"/>
        </w:rPr>
        <w:t>,</w:t>
      </w:r>
      <w:r w:rsidR="00F4318C">
        <w:rPr>
          <w:rFonts w:ascii="Arial" w:hAnsi="Arial" w:cs="Arial"/>
          <w:color w:val="000000"/>
          <w:sz w:val="24"/>
          <w:szCs w:val="24"/>
        </w:rPr>
        <w:br/>
      </w:r>
      <w:r w:rsidRPr="0068279B">
        <w:rPr>
          <w:rFonts w:ascii="Arial" w:hAnsi="Arial" w:cs="Arial"/>
          <w:color w:val="000000"/>
          <w:sz w:val="24"/>
          <w:szCs w:val="24"/>
        </w:rPr>
        <w:t xml:space="preserve"> tj. brutto</w:t>
      </w:r>
      <w:r w:rsidR="00F4318C">
        <w:rPr>
          <w:rFonts w:ascii="Arial" w:hAnsi="Arial" w:cs="Arial"/>
          <w:color w:val="000000"/>
          <w:sz w:val="24"/>
          <w:szCs w:val="24"/>
        </w:rPr>
        <w:t>:</w:t>
      </w:r>
      <w:r w:rsidR="00F4318C">
        <w:rPr>
          <w:rFonts w:ascii="Arial" w:hAnsi="Arial" w:cs="Arial"/>
          <w:color w:val="000000"/>
          <w:sz w:val="24"/>
          <w:szCs w:val="24"/>
        </w:rPr>
        <w:br/>
      </w:r>
      <w:r w:rsidRPr="0068279B">
        <w:rPr>
          <w:rFonts w:ascii="Arial" w:hAnsi="Arial" w:cs="Arial"/>
          <w:color w:val="000000"/>
          <w:sz w:val="24"/>
          <w:szCs w:val="24"/>
        </w:rPr>
        <w:t xml:space="preserve"> słownie. </w:t>
      </w:r>
      <w:r w:rsidR="00F4318C">
        <w:rPr>
          <w:rFonts w:ascii="Arial" w:hAnsi="Arial" w:cs="Arial"/>
          <w:color w:val="000000"/>
          <w:sz w:val="24"/>
          <w:szCs w:val="24"/>
        </w:rPr>
        <w:t>z</w:t>
      </w:r>
      <w:r w:rsidRPr="0068279B">
        <w:rPr>
          <w:rFonts w:ascii="Arial" w:hAnsi="Arial" w:cs="Arial"/>
          <w:color w:val="000000"/>
          <w:sz w:val="24"/>
          <w:szCs w:val="24"/>
        </w:rPr>
        <w:t>łotych</w:t>
      </w:r>
      <w:r w:rsidR="00F4318C">
        <w:rPr>
          <w:rFonts w:ascii="Arial" w:hAnsi="Arial" w:cs="Arial"/>
          <w:color w:val="000000"/>
          <w:sz w:val="24"/>
          <w:szCs w:val="24"/>
        </w:rPr>
        <w:t>:</w:t>
      </w:r>
    </w:p>
    <w:p w14:paraId="0D23570A" w14:textId="4AFEFE7C" w:rsidR="00BE34A3" w:rsidRPr="0068279B" w:rsidRDefault="00BE34A3" w:rsidP="00F4318C">
      <w:pPr>
        <w:spacing w:line="360" w:lineRule="auto"/>
        <w:rPr>
          <w:rFonts w:ascii="Arial" w:hAnsi="Arial" w:cs="Arial"/>
          <w:sz w:val="24"/>
          <w:szCs w:val="24"/>
        </w:rPr>
      </w:pPr>
      <w:r w:rsidRPr="0068279B">
        <w:rPr>
          <w:rFonts w:ascii="Arial" w:hAnsi="Arial" w:cs="Arial"/>
          <w:sz w:val="24"/>
          <w:szCs w:val="24"/>
        </w:rPr>
        <w:t>3</w:t>
      </w:r>
      <w:r w:rsidRPr="0068279B">
        <w:rPr>
          <w:rFonts w:ascii="Arial" w:hAnsi="Arial" w:cs="Arial"/>
          <w:b/>
          <w:bCs/>
          <w:sz w:val="24"/>
          <w:szCs w:val="24"/>
        </w:rPr>
        <w:t>.Zamawiający zastrzega sobie możliwość czasowego wyłączenia z usługi porządkowej (z ważnych przyczyn np. w przypadku remontów pomieszczeń szkoły, zawieszenia zajęć z powodu epidemii). W tym czasie Wykonawca otrzyma umniejszone wynagrodzenie, które będzie odpowiadać faktycznemu okresowi oraz ilości sprzątanej powierzchni.</w:t>
      </w:r>
    </w:p>
    <w:p w14:paraId="1FCECF76" w14:textId="77777777" w:rsidR="00BE34A3" w:rsidRPr="0068279B" w:rsidRDefault="00BE34A3" w:rsidP="00F4318C">
      <w:pPr>
        <w:spacing w:line="360" w:lineRule="auto"/>
        <w:rPr>
          <w:rFonts w:ascii="Arial" w:hAnsi="Arial" w:cs="Arial"/>
          <w:color w:val="000000"/>
          <w:sz w:val="24"/>
          <w:szCs w:val="24"/>
          <w:highlight w:val="green"/>
        </w:rPr>
      </w:pPr>
      <w:r w:rsidRPr="0068279B">
        <w:rPr>
          <w:rFonts w:ascii="Arial" w:hAnsi="Arial" w:cs="Arial"/>
          <w:sz w:val="24"/>
          <w:szCs w:val="24"/>
        </w:rPr>
        <w:t xml:space="preserve">4.W okresie trwania umowy mogą zaistnieć zmiany dotyczące przynależności </w:t>
      </w:r>
      <w:r w:rsidRPr="0068279B">
        <w:rPr>
          <w:rFonts w:ascii="Arial" w:hAnsi="Arial" w:cs="Arial"/>
          <w:sz w:val="24"/>
          <w:szCs w:val="24"/>
        </w:rPr>
        <w:lastRenderedPageBreak/>
        <w:t>sprzątanych pomieszczeń. Nie spowoduje to zwiększenia wynagrodzenia Wykonawcy, na co Wykonawca wyraża zgodę.</w:t>
      </w:r>
    </w:p>
    <w:p w14:paraId="5BF99784" w14:textId="77777777" w:rsidR="00BE34A3" w:rsidRPr="0068279B" w:rsidRDefault="00BE34A3" w:rsidP="00F4318C">
      <w:pPr>
        <w:pStyle w:val="Akapitzlist1"/>
        <w:widowControl w:val="0"/>
        <w:tabs>
          <w:tab w:val="left" w:pos="426"/>
        </w:tabs>
        <w:adjustRightInd w:val="0"/>
        <w:spacing w:line="360" w:lineRule="auto"/>
        <w:ind w:left="0"/>
        <w:textAlignment w:val="baseline"/>
        <w:rPr>
          <w:rFonts w:ascii="Arial" w:hAnsi="Arial" w:cs="Arial"/>
        </w:rPr>
      </w:pPr>
      <w:r w:rsidRPr="0068279B">
        <w:rPr>
          <w:rFonts w:ascii="Arial" w:hAnsi="Arial" w:cs="Arial"/>
        </w:rPr>
        <w:t xml:space="preserve">5.Wykonanie dodatkowych czynności (o których mowa w § 3 ust. 2) w czasie zagrożenia epidemicznego albo epidemii nie spowoduje zwiększenia wynagrodzenia Wykonawcy, na co Wykonawca wyraża zgodę. </w:t>
      </w:r>
    </w:p>
    <w:p w14:paraId="11367EE5" w14:textId="2B1EE1E6"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6.W</w:t>
      </w:r>
      <w:r w:rsidRPr="0068279B">
        <w:rPr>
          <w:rFonts w:ascii="Arial" w:eastAsia="Andale Sans UI" w:hAnsi="Arial" w:cs="Arial"/>
          <w:kern w:val="3"/>
          <w:sz w:val="24"/>
          <w:szCs w:val="24"/>
          <w:lang w:eastAsia="ja-JP" w:bidi="fa-IR"/>
        </w:rPr>
        <w:t>ynagrodzenie brutto Wykonawcy ulega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w:t>
      </w:r>
    </w:p>
    <w:p w14:paraId="72AEC5CB"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7.Przyjmuje się miesięczny okres rozliczeniowy (miesiąc kalendarzowy) za wykonanie usługi.</w:t>
      </w:r>
    </w:p>
    <w:p w14:paraId="35E6FC33"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8.Warunkiem do wystawienia faktury jest potwierdzenie przez Zamawiającego faktu wykonania usługi zgodnie z umową.</w:t>
      </w:r>
    </w:p>
    <w:p w14:paraId="79660950"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9.Rozliczenie finansowe dokonywane będzie z dołu każdego miesiąca za faktycznie zrealizowane  usługi  na podstawie  prawidłowo i zgodnej z umową  wystawionej faktury.</w:t>
      </w:r>
    </w:p>
    <w:p w14:paraId="5A804BA1" w14:textId="25CEA17F" w:rsidR="00BE34A3" w:rsidRPr="0068279B" w:rsidRDefault="00BE34A3" w:rsidP="00F4318C">
      <w:pPr>
        <w:spacing w:line="360" w:lineRule="auto"/>
        <w:rPr>
          <w:rFonts w:ascii="Arial" w:hAnsi="Arial" w:cs="Arial"/>
          <w:color w:val="000000"/>
          <w:sz w:val="24"/>
          <w:szCs w:val="24"/>
        </w:rPr>
      </w:pPr>
      <w:r w:rsidRPr="0068279B">
        <w:rPr>
          <w:rFonts w:ascii="Arial" w:eastAsia="Andale Sans UI" w:hAnsi="Arial" w:cs="Arial"/>
          <w:kern w:val="3"/>
          <w:sz w:val="24"/>
          <w:szCs w:val="24"/>
          <w:lang w:eastAsia="ja-JP" w:bidi="fa-IR"/>
        </w:rPr>
        <w:t>10.W przypadku otrzymania faktury nieprawidłowej albo niezgodnej z umową Zamawiający ma prawo wstrzymać płatność do czasu otrzymania prawidłowej faktury.</w:t>
      </w:r>
    </w:p>
    <w:p w14:paraId="06E24C37" w14:textId="45AA7119"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11.Zapłata za wykonaną usługę nastąpi w terminie 21 dni od daty przedłożenia prawidłowo i zgodnej z umową  wystawionej faktury, w okresach miesięcznych na konto wykona</w:t>
      </w:r>
      <w:r w:rsidR="00F4318C">
        <w:rPr>
          <w:rFonts w:ascii="Arial" w:hAnsi="Arial" w:cs="Arial"/>
          <w:color w:val="000000"/>
          <w:sz w:val="24"/>
          <w:szCs w:val="24"/>
        </w:rPr>
        <w:t>wcy.</w:t>
      </w:r>
    </w:p>
    <w:p w14:paraId="32927C99" w14:textId="3EE75652" w:rsidR="00BE34A3" w:rsidRPr="0068279B" w:rsidRDefault="00BE34A3" w:rsidP="00C96B0E">
      <w:pPr>
        <w:spacing w:line="360" w:lineRule="auto"/>
        <w:rPr>
          <w:rFonts w:ascii="Arial" w:hAnsi="Arial" w:cs="Arial"/>
          <w:color w:val="000000"/>
          <w:sz w:val="24"/>
          <w:szCs w:val="24"/>
        </w:rPr>
      </w:pPr>
      <w:r w:rsidRPr="0068279B">
        <w:rPr>
          <w:rFonts w:ascii="Arial" w:hAnsi="Arial" w:cs="Arial"/>
          <w:kern w:val="3"/>
          <w:sz w:val="24"/>
          <w:szCs w:val="24"/>
          <w:lang w:eastAsia="en-US"/>
        </w:rPr>
        <w:t>12.Zamawiający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przez Wykonawcę w terminie 30 dni od daty jej wystawienia.</w:t>
      </w:r>
    </w:p>
    <w:p w14:paraId="38C2D046" w14:textId="4BE752A4"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13</w:t>
      </w:r>
      <w:r w:rsidR="00F4318C">
        <w:rPr>
          <w:rFonts w:ascii="Arial" w:hAnsi="Arial" w:cs="Arial"/>
          <w:sz w:val="24"/>
          <w:szCs w:val="24"/>
        </w:rPr>
        <w:t>.</w:t>
      </w:r>
      <w:r w:rsidRPr="0068279B">
        <w:rPr>
          <w:rFonts w:ascii="Arial" w:hAnsi="Arial" w:cs="Arial"/>
          <w:sz w:val="24"/>
          <w:szCs w:val="24"/>
        </w:rPr>
        <w:t>Za termin zapłaty uznaje się dzień obciążenia rachunku bankowego Zamawiającego.</w:t>
      </w:r>
    </w:p>
    <w:p w14:paraId="24BCED57" w14:textId="045A4907" w:rsidR="00BE34A3" w:rsidRPr="0068279B" w:rsidRDefault="00BE34A3" w:rsidP="00C96B0E">
      <w:pPr>
        <w:spacing w:line="360" w:lineRule="auto"/>
        <w:rPr>
          <w:rFonts w:ascii="Arial" w:hAnsi="Arial" w:cs="Arial"/>
          <w:color w:val="000000"/>
          <w:sz w:val="24"/>
          <w:szCs w:val="24"/>
        </w:rPr>
      </w:pPr>
      <w:r w:rsidRPr="0068279B">
        <w:rPr>
          <w:rFonts w:ascii="Arial" w:eastAsia="Andale Sans UI" w:hAnsi="Arial" w:cs="Arial"/>
          <w:kern w:val="3"/>
          <w:sz w:val="24"/>
          <w:szCs w:val="24"/>
          <w:lang w:eastAsia="ja-JP" w:bidi="fa-IR"/>
        </w:rPr>
        <w:t>14.Strony zgodnie postanawiają, że przesyłanie faktur może odbywać się za pośrednictwem poczty elektronicznej, w formacie pliku PDF. Ilekroć mowa o fakturze, rozumie się przez to również fakturę korygującą, duplikat faktury oraz notę korygującą.</w:t>
      </w:r>
    </w:p>
    <w:p w14:paraId="7EE9E942" w14:textId="6003D948" w:rsidR="00BE34A3" w:rsidRPr="0068279B" w:rsidRDefault="00BE34A3" w:rsidP="00C96B0E">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15.Strony uzgadniają, że przesyłanie faktur za pośrednictwem poczty elektronicznej odbywać się będzie za pomocą poczty elektronicznej:</w:t>
      </w:r>
    </w:p>
    <w:p w14:paraId="6EA69431" w14:textId="1C41CC94" w:rsidR="00BE34A3"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 z następującego adresu mailowego Wykonawcy</w:t>
      </w:r>
      <w:r w:rsidR="00F4318C">
        <w:rPr>
          <w:rFonts w:ascii="Arial" w:eastAsia="Andale Sans UI" w:hAnsi="Arial" w:cs="Arial"/>
          <w:kern w:val="3"/>
          <w:sz w:val="24"/>
          <w:szCs w:val="24"/>
          <w:lang w:eastAsia="ja-JP" w:bidi="fa-IR"/>
        </w:rPr>
        <w:t>:</w:t>
      </w:r>
    </w:p>
    <w:p w14:paraId="77283174" w14:textId="636B0EBE" w:rsidR="008072DD"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 xml:space="preserve">2) na następujący adres mailowy Zamawiającego : </w:t>
      </w:r>
      <w:hyperlink r:id="rId9" w:history="1">
        <w:r w:rsidR="008072DD" w:rsidRPr="0068279B">
          <w:rPr>
            <w:rStyle w:val="Hipercze"/>
            <w:rFonts w:ascii="Arial" w:eastAsia="Andale Sans UI" w:hAnsi="Arial" w:cs="Arial"/>
            <w:kern w:val="3"/>
            <w:sz w:val="24"/>
            <w:szCs w:val="24"/>
            <w:lang w:eastAsia="ja-JP" w:bidi="fa-IR"/>
          </w:rPr>
          <w:t>kontakt@sp116.elodz.edu.pl</w:t>
        </w:r>
      </w:hyperlink>
    </w:p>
    <w:p w14:paraId="07900887" w14:textId="69262361" w:rsidR="00BE34A3"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lastRenderedPageBreak/>
        <w:t>Tylko faktury przesłane przy użyciu adresów, o których mowa powyżej, będą uważane za prawidłowo doręczone.</w:t>
      </w:r>
    </w:p>
    <w:p w14:paraId="3BA3C5BC" w14:textId="77777777" w:rsidR="00BE34A3" w:rsidRPr="0068279B" w:rsidRDefault="00BE34A3" w:rsidP="00F4318C">
      <w:pPr>
        <w:spacing w:line="360" w:lineRule="auto"/>
        <w:rPr>
          <w:rFonts w:ascii="Arial" w:hAnsi="Arial" w:cs="Arial"/>
          <w:color w:val="000000"/>
          <w:sz w:val="24"/>
          <w:szCs w:val="24"/>
          <w:lang w:bidi="ar-SA"/>
        </w:rPr>
      </w:pPr>
      <w:r w:rsidRPr="0068279B">
        <w:rPr>
          <w:rFonts w:ascii="Arial" w:eastAsia="Andale Sans UI" w:hAnsi="Arial" w:cs="Arial"/>
          <w:kern w:val="3"/>
          <w:sz w:val="24"/>
          <w:szCs w:val="24"/>
          <w:lang w:eastAsia="ja-JP" w:bidi="fa-IR"/>
        </w:rPr>
        <w:t>16.Jeżeli do niniejszej umowy zastosowanie będzie mieć mechanizm podzielonej płatności VAT (</w:t>
      </w:r>
      <w:proofErr w:type="spellStart"/>
      <w:r w:rsidRPr="0068279B">
        <w:rPr>
          <w:rFonts w:ascii="Arial" w:eastAsia="Andale Sans UI" w:hAnsi="Arial" w:cs="Arial"/>
          <w:kern w:val="3"/>
          <w:sz w:val="24"/>
          <w:szCs w:val="24"/>
          <w:lang w:eastAsia="ja-JP" w:bidi="fa-IR"/>
        </w:rPr>
        <w:t>split</w:t>
      </w:r>
      <w:proofErr w:type="spellEnd"/>
      <w:r w:rsidRPr="0068279B">
        <w:rPr>
          <w:rFonts w:ascii="Arial" w:eastAsia="Andale Sans UI" w:hAnsi="Arial" w:cs="Arial"/>
          <w:kern w:val="3"/>
          <w:sz w:val="24"/>
          <w:szCs w:val="24"/>
          <w:lang w:eastAsia="ja-JP" w:bidi="fa-IR"/>
        </w:rPr>
        <w:t xml:space="preserve"> </w:t>
      </w:r>
      <w:proofErr w:type="spellStart"/>
      <w:r w:rsidRPr="0068279B">
        <w:rPr>
          <w:rFonts w:ascii="Arial" w:eastAsia="Andale Sans UI" w:hAnsi="Arial" w:cs="Arial"/>
          <w:kern w:val="3"/>
          <w:sz w:val="24"/>
          <w:szCs w:val="24"/>
          <w:lang w:eastAsia="ja-JP" w:bidi="fa-IR"/>
        </w:rPr>
        <w:t>payment</w:t>
      </w:r>
      <w:proofErr w:type="spellEnd"/>
      <w:r w:rsidRPr="0068279B">
        <w:rPr>
          <w:rFonts w:ascii="Arial" w:eastAsia="Andale Sans UI" w:hAnsi="Arial" w:cs="Arial"/>
          <w:kern w:val="3"/>
          <w:sz w:val="24"/>
          <w:szCs w:val="24"/>
          <w:lang w:eastAsia="ja-JP" w:bidi="fa-IR"/>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477684CA" w14:textId="646C4612" w:rsidR="00EA1D93" w:rsidRDefault="00BE34A3" w:rsidP="00EA1D93">
      <w:pPr>
        <w:spacing w:line="360" w:lineRule="auto"/>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17.Zamawiajacy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dostarczonej poprawionej faktury.</w:t>
      </w:r>
    </w:p>
    <w:p w14:paraId="28C907B8" w14:textId="77777777" w:rsidR="00EA1D93" w:rsidRDefault="00EA1D93">
      <w:pPr>
        <w:rPr>
          <w:rFonts w:ascii="Arial" w:eastAsia="Andale Sans UI" w:hAnsi="Arial" w:cs="Arial"/>
          <w:kern w:val="3"/>
          <w:sz w:val="24"/>
          <w:szCs w:val="24"/>
          <w:lang w:eastAsia="ja-JP" w:bidi="fa-IR"/>
        </w:rPr>
      </w:pPr>
      <w:r>
        <w:rPr>
          <w:rFonts w:ascii="Arial" w:eastAsia="Andale Sans UI" w:hAnsi="Arial" w:cs="Arial"/>
          <w:kern w:val="3"/>
          <w:sz w:val="24"/>
          <w:szCs w:val="24"/>
          <w:lang w:eastAsia="ja-JP" w:bidi="fa-IR"/>
        </w:rPr>
        <w:br w:type="page"/>
      </w:r>
    </w:p>
    <w:p w14:paraId="28D126C8" w14:textId="77777777" w:rsidR="00BE34A3" w:rsidRPr="0068279B" w:rsidRDefault="00BE34A3" w:rsidP="00EA1D93">
      <w:pPr>
        <w:spacing w:line="360" w:lineRule="auto"/>
        <w:rPr>
          <w:rFonts w:ascii="Arial" w:hAnsi="Arial" w:cs="Arial"/>
          <w:b/>
          <w:bCs/>
          <w:color w:val="000000"/>
          <w:sz w:val="24"/>
          <w:szCs w:val="24"/>
        </w:rPr>
      </w:pPr>
      <w:r w:rsidRPr="0068279B">
        <w:rPr>
          <w:rFonts w:ascii="Arial" w:hAnsi="Arial" w:cs="Arial"/>
          <w:b/>
          <w:bCs/>
          <w:color w:val="000000"/>
          <w:sz w:val="24"/>
          <w:szCs w:val="24"/>
        </w:rPr>
        <w:lastRenderedPageBreak/>
        <w:t>§9</w:t>
      </w:r>
    </w:p>
    <w:p w14:paraId="5A0FE8C9" w14:textId="5D538227"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Wykonawca wykonując niniejszą umowę ponosi pełną odpowiedzialność za szkody powstałe w czasie realizacji przedmiotu umowy, wynikające z niewykonania albo nienależytego wykonania umowy.</w:t>
      </w:r>
      <w:r w:rsidR="00EA1D93">
        <w:rPr>
          <w:rFonts w:ascii="Arial" w:hAnsi="Arial" w:cs="Arial"/>
          <w:sz w:val="24"/>
          <w:szCs w:val="24"/>
        </w:rPr>
        <w:br/>
      </w:r>
      <w:r w:rsidRPr="0068279B">
        <w:rPr>
          <w:rFonts w:ascii="Arial" w:hAnsi="Arial" w:cs="Arial"/>
          <w:b/>
          <w:bCs/>
          <w:color w:val="000000"/>
          <w:sz w:val="24"/>
          <w:szCs w:val="24"/>
        </w:rPr>
        <w:t>§10</w:t>
      </w:r>
    </w:p>
    <w:p w14:paraId="2F624249" w14:textId="77777777" w:rsidR="00BE34A3" w:rsidRPr="0068279B" w:rsidRDefault="00BE34A3" w:rsidP="0035020F">
      <w:pPr>
        <w:numPr>
          <w:ilvl w:val="0"/>
          <w:numId w:val="31"/>
        </w:numPr>
        <w:tabs>
          <w:tab w:val="clear" w:pos="360"/>
          <w:tab w:val="num" w:pos="244"/>
        </w:tabs>
        <w:autoSpaceDE/>
        <w:autoSpaceDN/>
        <w:adjustRightInd w:val="0"/>
        <w:spacing w:line="360" w:lineRule="auto"/>
        <w:ind w:left="244"/>
        <w:textAlignment w:val="baseline"/>
        <w:rPr>
          <w:rFonts w:ascii="Arial" w:hAnsi="Arial" w:cs="Arial"/>
          <w:sz w:val="24"/>
          <w:szCs w:val="24"/>
        </w:rPr>
      </w:pPr>
      <w:r w:rsidRPr="0068279B">
        <w:rPr>
          <w:rFonts w:ascii="Arial" w:hAnsi="Arial" w:cs="Arial"/>
          <w:sz w:val="24"/>
          <w:szCs w:val="24"/>
        </w:rPr>
        <w:t>Wykonawca ponosi pełną odpowiedzialność za osoby, przy pomocy których realizuje przedmiot zamówienia, i w razie powstania szkody zobowiązany jest do jej naprawienia na własny koszt.</w:t>
      </w:r>
    </w:p>
    <w:p w14:paraId="6795A722" w14:textId="77777777" w:rsidR="00BE34A3" w:rsidRPr="0068279B" w:rsidRDefault="00BE34A3" w:rsidP="0035020F">
      <w:pPr>
        <w:numPr>
          <w:ilvl w:val="0"/>
          <w:numId w:val="31"/>
        </w:numPr>
        <w:tabs>
          <w:tab w:val="clear" w:pos="360"/>
          <w:tab w:val="num" w:pos="244"/>
        </w:tabs>
        <w:autoSpaceDE/>
        <w:autoSpaceDN/>
        <w:adjustRightInd w:val="0"/>
        <w:spacing w:line="360" w:lineRule="auto"/>
        <w:ind w:left="241" w:hanging="357"/>
        <w:textAlignment w:val="baseline"/>
        <w:rPr>
          <w:rFonts w:ascii="Arial" w:hAnsi="Arial" w:cs="Arial"/>
          <w:sz w:val="24"/>
          <w:szCs w:val="24"/>
        </w:rPr>
      </w:pPr>
      <w:r w:rsidRPr="0068279B">
        <w:rPr>
          <w:rFonts w:ascii="Arial" w:hAnsi="Arial" w:cs="Arial"/>
          <w:sz w:val="24"/>
          <w:szCs w:val="24"/>
        </w:rPr>
        <w:t>Wykonawca odpowiada za właściwe zachowanie się osób wykonujących w jego imieniu przedmiot niniejszej umowy, na terenie należącym do Zamawiającego.</w:t>
      </w:r>
    </w:p>
    <w:p w14:paraId="7339C187" w14:textId="77777777" w:rsidR="00BE34A3" w:rsidRPr="0068279B" w:rsidRDefault="00BE34A3" w:rsidP="0035020F">
      <w:pPr>
        <w:widowControl/>
        <w:numPr>
          <w:ilvl w:val="0"/>
          <w:numId w:val="31"/>
        </w:numPr>
        <w:tabs>
          <w:tab w:val="clear" w:pos="360"/>
          <w:tab w:val="num" w:pos="244"/>
        </w:tabs>
        <w:autoSpaceDE/>
        <w:autoSpaceDN/>
        <w:spacing w:line="360" w:lineRule="auto"/>
        <w:ind w:left="241" w:hanging="357"/>
        <w:rPr>
          <w:rFonts w:ascii="Arial" w:hAnsi="Arial" w:cs="Arial"/>
          <w:sz w:val="24"/>
          <w:szCs w:val="24"/>
        </w:rPr>
      </w:pPr>
      <w:r w:rsidRPr="0068279B">
        <w:rPr>
          <w:rFonts w:ascii="Arial" w:hAnsi="Arial" w:cs="Arial"/>
          <w:sz w:val="24"/>
          <w:szCs w:val="24"/>
        </w:rPr>
        <w:t>Wykonawcę obowiązuje zachowanie poufności</w:t>
      </w:r>
      <w:r w:rsidRPr="0068279B">
        <w:rPr>
          <w:rFonts w:ascii="Arial" w:hAnsi="Arial" w:cs="Arial"/>
          <w:color w:val="0070C0"/>
          <w:sz w:val="24"/>
          <w:szCs w:val="24"/>
        </w:rPr>
        <w:t>.</w:t>
      </w:r>
      <w:r w:rsidRPr="0068279B">
        <w:rPr>
          <w:rFonts w:ascii="Arial" w:hAnsi="Arial" w:cs="Arial"/>
          <w:sz w:val="24"/>
          <w:szCs w:val="24"/>
        </w:rPr>
        <w:t xml:space="preserve"> Wykonawca oraz osoby,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09C253C1" w14:textId="77777777" w:rsidR="00BE34A3" w:rsidRPr="0068279B" w:rsidRDefault="00BE34A3" w:rsidP="0035020F">
      <w:pPr>
        <w:widowControl/>
        <w:numPr>
          <w:ilvl w:val="0"/>
          <w:numId w:val="31"/>
        </w:numPr>
        <w:tabs>
          <w:tab w:val="clear" w:pos="360"/>
          <w:tab w:val="num" w:pos="244"/>
        </w:tabs>
        <w:autoSpaceDE/>
        <w:autoSpaceDN/>
        <w:spacing w:line="360" w:lineRule="auto"/>
        <w:ind w:left="244"/>
        <w:rPr>
          <w:rFonts w:ascii="Arial" w:hAnsi="Arial" w:cs="Arial"/>
          <w:sz w:val="24"/>
          <w:szCs w:val="24"/>
        </w:rPr>
      </w:pPr>
      <w:r w:rsidRPr="0068279B">
        <w:rPr>
          <w:rFonts w:ascii="Arial" w:hAnsi="Arial" w:cs="Arial"/>
          <w:sz w:val="24"/>
          <w:szCs w:val="24"/>
        </w:rPr>
        <w:t>Wszelkie dokumenty, materiały i informacje uzyskane przez Wykonawcę od Zamawiającego albo jego pracowników w  związku z wykonywaniem niniejszej umowy, nie mogą być komukolwiek udostępniane lub ujawniane przez Wykonawcę w jakimkolwiek terminie i w jakiejkolwiek formie, oraz nie mogą być wykorzystywane do innego celu, niż dla realizacji przedmiotu umowy określonego w niniejszej umowie. Dotyczy to także okresu po zakończeniu realizacji umowy.</w:t>
      </w:r>
    </w:p>
    <w:p w14:paraId="65AE8660" w14:textId="77777777" w:rsidR="00EA1D93" w:rsidRDefault="00BE34A3" w:rsidP="00EA1D93">
      <w:pPr>
        <w:widowControl/>
        <w:numPr>
          <w:ilvl w:val="0"/>
          <w:numId w:val="31"/>
        </w:numPr>
        <w:tabs>
          <w:tab w:val="clear" w:pos="360"/>
          <w:tab w:val="num" w:pos="244"/>
        </w:tabs>
        <w:autoSpaceDE/>
        <w:autoSpaceDN/>
        <w:spacing w:line="360" w:lineRule="auto"/>
        <w:ind w:left="244"/>
        <w:rPr>
          <w:rFonts w:ascii="Arial" w:hAnsi="Arial" w:cs="Arial"/>
          <w:sz w:val="24"/>
          <w:szCs w:val="24"/>
        </w:rPr>
      </w:pPr>
      <w:r w:rsidRPr="0068279B">
        <w:rPr>
          <w:rFonts w:ascii="Arial" w:hAnsi="Arial" w:cs="Arial"/>
          <w:sz w:val="24"/>
          <w:szCs w:val="24"/>
        </w:rPr>
        <w:t>Obowiązek zachowania tajemnicy spoczywa na Wykonawcy i jego pracownikach również po rozwiązaniu umowy albo jej wygaśnięciu i ma charakter bezterminowy.</w:t>
      </w:r>
    </w:p>
    <w:p w14:paraId="041DE819" w14:textId="7F9DD983" w:rsidR="00BE34A3" w:rsidRPr="00EA1D93" w:rsidRDefault="00BE34A3" w:rsidP="00EA1D93">
      <w:pPr>
        <w:widowControl/>
        <w:autoSpaceDE/>
        <w:autoSpaceDN/>
        <w:spacing w:line="360" w:lineRule="auto"/>
        <w:ind w:left="-116"/>
        <w:rPr>
          <w:rFonts w:ascii="Arial" w:hAnsi="Arial" w:cs="Arial"/>
          <w:sz w:val="24"/>
          <w:szCs w:val="24"/>
        </w:rPr>
      </w:pPr>
      <w:r w:rsidRPr="00EA1D93">
        <w:rPr>
          <w:rFonts w:ascii="Arial" w:hAnsi="Arial" w:cs="Arial"/>
          <w:b/>
          <w:bCs/>
          <w:color w:val="000000"/>
          <w:sz w:val="24"/>
          <w:szCs w:val="24"/>
        </w:rPr>
        <w:t>§11</w:t>
      </w:r>
    </w:p>
    <w:p w14:paraId="0A5DB072" w14:textId="6EDABB14" w:rsidR="00BE34A3" w:rsidRPr="00EA1D93" w:rsidRDefault="00BE34A3" w:rsidP="00EA1D93">
      <w:pPr>
        <w:pStyle w:val="Akapitzlist"/>
        <w:spacing w:line="360" w:lineRule="auto"/>
        <w:rPr>
          <w:rFonts w:ascii="Arial" w:hAnsi="Arial" w:cs="Arial"/>
          <w:sz w:val="24"/>
          <w:szCs w:val="24"/>
        </w:rPr>
      </w:pPr>
      <w:r w:rsidRPr="0068279B">
        <w:t xml:space="preserve">1. </w:t>
      </w:r>
      <w:r w:rsidRPr="00EA1D93">
        <w:rPr>
          <w:rFonts w:ascii="Arial" w:hAnsi="Arial" w:cs="Arial"/>
          <w:sz w:val="24"/>
          <w:szCs w:val="24"/>
        </w:rPr>
        <w:t xml:space="preserve">Zgodnie z postanowieniami art. 144 ust. 1 ustawy </w:t>
      </w:r>
      <w:proofErr w:type="spellStart"/>
      <w:r w:rsidRPr="00EA1D93">
        <w:rPr>
          <w:rFonts w:ascii="Arial" w:hAnsi="Arial" w:cs="Arial"/>
          <w:sz w:val="24"/>
          <w:szCs w:val="24"/>
        </w:rPr>
        <w:t>Pzp</w:t>
      </w:r>
      <w:proofErr w:type="spellEnd"/>
      <w:r w:rsidRPr="00EA1D93">
        <w:rPr>
          <w:rFonts w:ascii="Arial" w:hAnsi="Arial" w:cs="Arial"/>
          <w:sz w:val="24"/>
          <w:szCs w:val="24"/>
        </w:rPr>
        <w:t xml:space="preserve"> Zamawiający przewiduje</w:t>
      </w:r>
      <w:r w:rsidR="00EA1D93" w:rsidRPr="00EA1D93">
        <w:rPr>
          <w:rFonts w:ascii="Arial" w:hAnsi="Arial" w:cs="Arial"/>
          <w:sz w:val="24"/>
          <w:szCs w:val="24"/>
        </w:rPr>
        <w:br/>
      </w:r>
      <w:r w:rsidRPr="00EA1D93">
        <w:rPr>
          <w:rFonts w:ascii="Arial" w:hAnsi="Arial" w:cs="Arial"/>
          <w:sz w:val="24"/>
          <w:szCs w:val="24"/>
        </w:rPr>
        <w:t>możliwość dokonania zmian w</w:t>
      </w:r>
      <w:r w:rsidR="00EA1D93" w:rsidRPr="00EA1D93">
        <w:rPr>
          <w:rFonts w:ascii="Arial" w:hAnsi="Arial" w:cs="Arial"/>
          <w:sz w:val="24"/>
          <w:szCs w:val="24"/>
        </w:rPr>
        <w:t xml:space="preserve"> </w:t>
      </w:r>
      <w:r w:rsidRPr="00EA1D93">
        <w:rPr>
          <w:rFonts w:ascii="Arial" w:hAnsi="Arial" w:cs="Arial"/>
          <w:sz w:val="24"/>
          <w:szCs w:val="24"/>
        </w:rPr>
        <w:t xml:space="preserve">umowie o udzielenie zamówienia publicznego, po jej zawarciu, pod warunkiem podpisania aneksu zaakceptowanego przez obydwie strony. Zmiany te zgodnie z zapisami art. 140 ust. 3 ustawy </w:t>
      </w:r>
      <w:proofErr w:type="spellStart"/>
      <w:r w:rsidRPr="00EA1D93">
        <w:rPr>
          <w:rFonts w:ascii="Arial" w:hAnsi="Arial" w:cs="Arial"/>
          <w:sz w:val="24"/>
          <w:szCs w:val="24"/>
        </w:rPr>
        <w:t>Pzp</w:t>
      </w:r>
      <w:proofErr w:type="spellEnd"/>
      <w:r w:rsidRPr="00EA1D93">
        <w:rPr>
          <w:rFonts w:ascii="Arial" w:hAnsi="Arial" w:cs="Arial"/>
          <w:sz w:val="24"/>
          <w:szCs w:val="24"/>
        </w:rPr>
        <w:t xml:space="preserve"> nie mogą wykraczać poza określenie przedmiotu zamówienia zawarte w SIWZ. W szczególności Zamawiający dopuszcza:</w:t>
      </w:r>
    </w:p>
    <w:p w14:paraId="4746C314" w14:textId="77777777" w:rsidR="00BE34A3" w:rsidRPr="0068279B" w:rsidRDefault="00BE34A3" w:rsidP="0035020F">
      <w:pPr>
        <w:widowControl/>
        <w:numPr>
          <w:ilvl w:val="0"/>
          <w:numId w:val="32"/>
        </w:numPr>
        <w:tabs>
          <w:tab w:val="clear" w:pos="737"/>
          <w:tab w:val="num" w:pos="621"/>
        </w:tabs>
        <w:autoSpaceDE/>
        <w:autoSpaceDN/>
        <w:spacing w:line="360" w:lineRule="auto"/>
        <w:ind w:left="621"/>
        <w:rPr>
          <w:rFonts w:ascii="Arial" w:hAnsi="Arial" w:cs="Arial"/>
          <w:sz w:val="24"/>
          <w:szCs w:val="24"/>
        </w:rPr>
      </w:pPr>
      <w:r w:rsidRPr="0068279B">
        <w:rPr>
          <w:rFonts w:ascii="Arial" w:hAnsi="Arial" w:cs="Arial"/>
          <w:sz w:val="24"/>
          <w:szCs w:val="24"/>
        </w:rPr>
        <w:t>aktualizację danych Wykonawcy poprzez: zmianę nazwy firmy, zmianę adresu siedziby, zmianę formy prawnej Wykonawcy itp.,</w:t>
      </w:r>
    </w:p>
    <w:p w14:paraId="00B6C2EA" w14:textId="77777777" w:rsidR="00BE34A3" w:rsidRPr="0068279B" w:rsidRDefault="00BE34A3" w:rsidP="0035020F">
      <w:pPr>
        <w:widowControl/>
        <w:numPr>
          <w:ilvl w:val="0"/>
          <w:numId w:val="32"/>
        </w:numPr>
        <w:tabs>
          <w:tab w:val="clear" w:pos="737"/>
          <w:tab w:val="num" w:pos="621"/>
        </w:tabs>
        <w:autoSpaceDE/>
        <w:autoSpaceDN/>
        <w:spacing w:line="360" w:lineRule="auto"/>
        <w:ind w:left="621"/>
        <w:rPr>
          <w:rFonts w:ascii="Arial" w:hAnsi="Arial" w:cs="Arial"/>
          <w:sz w:val="24"/>
          <w:szCs w:val="24"/>
        </w:rPr>
      </w:pPr>
      <w:r w:rsidRPr="0068279B">
        <w:rPr>
          <w:rFonts w:ascii="Arial" w:hAnsi="Arial" w:cs="Arial"/>
          <w:sz w:val="24"/>
          <w:szCs w:val="24"/>
        </w:rPr>
        <w:lastRenderedPageBreak/>
        <w:t>uwzględnienie zmiany stawki podatku VAT, w przypadku ustawowej zmiany podatku VAT</w:t>
      </w:r>
    </w:p>
    <w:p w14:paraId="7E604D04" w14:textId="77777777" w:rsidR="00BE34A3" w:rsidRPr="0068279B" w:rsidRDefault="00BE34A3" w:rsidP="0035020F">
      <w:pPr>
        <w:widowControl/>
        <w:numPr>
          <w:ilvl w:val="0"/>
          <w:numId w:val="32"/>
        </w:numPr>
        <w:tabs>
          <w:tab w:val="clear" w:pos="737"/>
          <w:tab w:val="num" w:pos="621"/>
          <w:tab w:val="left" w:pos="1276"/>
          <w:tab w:val="right" w:pos="8953"/>
        </w:tabs>
        <w:spacing w:line="360" w:lineRule="auto"/>
        <w:ind w:left="621"/>
        <w:rPr>
          <w:rFonts w:ascii="Arial" w:hAnsi="Arial" w:cs="Arial"/>
          <w:sz w:val="24"/>
          <w:szCs w:val="24"/>
        </w:rPr>
      </w:pPr>
      <w:r w:rsidRPr="0068279B">
        <w:rPr>
          <w:rFonts w:ascii="Arial" w:hAnsi="Arial" w:cs="Arial"/>
          <w:sz w:val="24"/>
          <w:szCs w:val="24"/>
        </w:rPr>
        <w:t>zmianę terminu realizacji zamówienia z przyczyn niezależnych od Wykonawcy lub Zamawiającego, które to przyczyny każda ze stron musi udokumentować,</w:t>
      </w:r>
    </w:p>
    <w:p w14:paraId="4F7793A1" w14:textId="77777777" w:rsidR="00BE34A3" w:rsidRPr="0068279B" w:rsidRDefault="00BE34A3" w:rsidP="0035020F">
      <w:pPr>
        <w:widowControl/>
        <w:numPr>
          <w:ilvl w:val="0"/>
          <w:numId w:val="32"/>
        </w:numPr>
        <w:tabs>
          <w:tab w:val="clear" w:pos="737"/>
          <w:tab w:val="num" w:pos="621"/>
          <w:tab w:val="left" w:pos="1276"/>
        </w:tabs>
        <w:autoSpaceDE/>
        <w:autoSpaceDN/>
        <w:spacing w:line="360" w:lineRule="auto"/>
        <w:ind w:left="621"/>
        <w:rPr>
          <w:rFonts w:ascii="Arial" w:hAnsi="Arial" w:cs="Arial"/>
          <w:sz w:val="24"/>
          <w:szCs w:val="24"/>
        </w:rPr>
      </w:pPr>
      <w:r w:rsidRPr="0068279B">
        <w:rPr>
          <w:rFonts w:ascii="Arial" w:hAnsi="Arial" w:cs="Arial"/>
          <w:sz w:val="24"/>
          <w:szCs w:val="24"/>
        </w:rPr>
        <w:t>zmianę terminu rozpoczęcia  świadczenia usługi (np. w przypadku przedłużenia procedur przetargowych) z zachowaniem jej terminu końcowego z jednoczesnym zmniejszeniem wynagrodzenia Wykonawcy stosownie do skróconego okresu świadczenia i zmniejszenia zakresu świadczenia,</w:t>
      </w:r>
    </w:p>
    <w:p w14:paraId="39677290" w14:textId="77777777" w:rsidR="00BE34A3" w:rsidRPr="0068279B" w:rsidRDefault="00BE34A3" w:rsidP="0035020F">
      <w:pPr>
        <w:widowControl/>
        <w:numPr>
          <w:ilvl w:val="0"/>
          <w:numId w:val="32"/>
        </w:numPr>
        <w:tabs>
          <w:tab w:val="clear" w:pos="737"/>
          <w:tab w:val="num" w:pos="621"/>
          <w:tab w:val="left" w:pos="1276"/>
          <w:tab w:val="right" w:pos="8953"/>
        </w:tabs>
        <w:spacing w:line="360" w:lineRule="auto"/>
        <w:ind w:left="621"/>
        <w:rPr>
          <w:rFonts w:ascii="Arial" w:hAnsi="Arial" w:cs="Arial"/>
          <w:sz w:val="24"/>
          <w:szCs w:val="24"/>
        </w:rPr>
      </w:pPr>
      <w:r w:rsidRPr="0068279B">
        <w:rPr>
          <w:rFonts w:ascii="Arial" w:hAnsi="Arial" w:cs="Arial"/>
          <w:sz w:val="24"/>
          <w:szCs w:val="24"/>
        </w:rPr>
        <w:t xml:space="preserve">zmniejszenie zakresu przedmiotu zamówienia oraz związane z tym zmniejszenie wartości umowy, wynikające z przyczyn niezależnych od Zamawiającego lub Wykonawcy, które to przyczyny każda ze stron musi udokumentować. </w:t>
      </w:r>
    </w:p>
    <w:p w14:paraId="50A2C771" w14:textId="6013B6CA" w:rsidR="00BE34A3" w:rsidRPr="0068279B" w:rsidRDefault="00BE34A3" w:rsidP="00EA1D93">
      <w:pPr>
        <w:tabs>
          <w:tab w:val="right" w:pos="8953"/>
        </w:tabs>
        <w:adjustRightInd w:val="0"/>
        <w:spacing w:line="360" w:lineRule="auto"/>
        <w:ind w:left="426" w:hanging="426"/>
        <w:rPr>
          <w:rFonts w:ascii="Arial" w:hAnsi="Arial" w:cs="Arial"/>
          <w:sz w:val="24"/>
          <w:szCs w:val="24"/>
        </w:rPr>
      </w:pPr>
      <w:r w:rsidRPr="0068279B">
        <w:rPr>
          <w:rFonts w:ascii="Arial" w:hAnsi="Arial" w:cs="Arial"/>
          <w:sz w:val="24"/>
          <w:szCs w:val="24"/>
        </w:rPr>
        <w:t xml:space="preserve">2. </w:t>
      </w:r>
      <w:r w:rsidRPr="0068279B">
        <w:rPr>
          <w:rFonts w:ascii="Arial" w:eastAsia="Calibri" w:hAnsi="Arial" w:cs="Arial"/>
          <w:sz w:val="24"/>
          <w:szCs w:val="24"/>
        </w:rPr>
        <w:t xml:space="preserve">Zgodnie z postanowieniami art. 142 ust. 5 ustawy </w:t>
      </w:r>
      <w:proofErr w:type="spellStart"/>
      <w:r w:rsidRPr="0068279B">
        <w:rPr>
          <w:rFonts w:ascii="Arial" w:eastAsia="Calibri" w:hAnsi="Arial" w:cs="Arial"/>
          <w:sz w:val="24"/>
          <w:szCs w:val="24"/>
        </w:rPr>
        <w:t>Pzp</w:t>
      </w:r>
      <w:proofErr w:type="spellEnd"/>
      <w:r w:rsidRPr="0068279B">
        <w:rPr>
          <w:rFonts w:ascii="Arial" w:eastAsia="Calibri" w:hAnsi="Arial" w:cs="Arial"/>
          <w:sz w:val="24"/>
          <w:szCs w:val="24"/>
        </w:rPr>
        <w:t xml:space="preserve"> Zamawiający </w:t>
      </w:r>
      <w:r w:rsidRPr="0068279B">
        <w:rPr>
          <w:rFonts w:ascii="Arial" w:hAnsi="Arial" w:cs="Arial"/>
          <w:sz w:val="24"/>
          <w:szCs w:val="24"/>
        </w:rPr>
        <w:t>ze względu na zawarcie umowy na świadczenie usług na okres dłuższy niż 12 miesięcy, Zamawiający przewiduje możliwość wprowadzenia odpowiednich zmian wysokości wynagrodzenia należnego Wykonawcy, w przypadku zmiany:</w:t>
      </w:r>
    </w:p>
    <w:p w14:paraId="0FCA1EAF" w14:textId="613B2D72" w:rsidR="00BE34A3" w:rsidRPr="00EA1D93" w:rsidRDefault="00BE34A3" w:rsidP="00EA1D93">
      <w:pPr>
        <w:tabs>
          <w:tab w:val="right" w:pos="8953"/>
        </w:tabs>
        <w:adjustRightInd w:val="0"/>
        <w:spacing w:line="360" w:lineRule="auto"/>
        <w:ind w:left="709" w:hanging="709"/>
        <w:rPr>
          <w:rFonts w:ascii="Arial" w:eastAsia="Calibri" w:hAnsi="Arial" w:cs="Arial"/>
          <w:sz w:val="24"/>
          <w:szCs w:val="24"/>
        </w:rPr>
      </w:pPr>
      <w:r w:rsidRPr="0068279B">
        <w:rPr>
          <w:rFonts w:ascii="Arial" w:hAnsi="Arial" w:cs="Arial"/>
          <w:sz w:val="24"/>
          <w:szCs w:val="24"/>
        </w:rPr>
        <w:t>a)</w:t>
      </w:r>
      <w:r w:rsidR="00EA1D93">
        <w:rPr>
          <w:rFonts w:ascii="Arial" w:hAnsi="Arial" w:cs="Arial"/>
          <w:sz w:val="24"/>
          <w:szCs w:val="24"/>
        </w:rPr>
        <w:t xml:space="preserve"> </w:t>
      </w:r>
      <w:r w:rsidRPr="0068279B">
        <w:rPr>
          <w:rFonts w:ascii="Arial" w:eastAsia="Calibri" w:hAnsi="Arial" w:cs="Arial"/>
          <w:sz w:val="24"/>
          <w:szCs w:val="24"/>
          <w:lang w:eastAsia="en-US"/>
        </w:rPr>
        <w:t>stawki podatku od towarów i usług, pod warunkiem, iż Wykonawca wykaże, że</w:t>
      </w:r>
      <w:r w:rsidR="00EA1D93">
        <w:rPr>
          <w:rFonts w:ascii="Arial" w:eastAsia="Calibri" w:hAnsi="Arial" w:cs="Arial"/>
          <w:sz w:val="24"/>
          <w:szCs w:val="24"/>
          <w:lang w:eastAsia="en-US"/>
        </w:rPr>
        <w:t xml:space="preserve"> </w:t>
      </w:r>
      <w:r w:rsidRPr="00EA1D93">
        <w:rPr>
          <w:rFonts w:ascii="Arial" w:eastAsia="Calibri" w:hAnsi="Arial" w:cs="Arial"/>
          <w:sz w:val="24"/>
          <w:szCs w:val="24"/>
        </w:rPr>
        <w:t>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5807D0E0" w14:textId="6B6D446E" w:rsidR="00BE34A3" w:rsidRPr="0068279B" w:rsidRDefault="00BE34A3" w:rsidP="0035020F">
      <w:pPr>
        <w:spacing w:line="360" w:lineRule="auto"/>
        <w:ind w:left="593" w:hanging="283"/>
        <w:contextualSpacing/>
        <w:rPr>
          <w:rFonts w:ascii="Arial" w:eastAsia="Calibri" w:hAnsi="Arial" w:cs="Arial"/>
          <w:color w:val="0070C0"/>
          <w:sz w:val="24"/>
          <w:szCs w:val="24"/>
          <w:lang w:eastAsia="en-US"/>
        </w:rPr>
      </w:pPr>
      <w:r w:rsidRPr="0068279B">
        <w:rPr>
          <w:rFonts w:ascii="Arial" w:hAnsi="Arial" w:cs="Arial"/>
          <w:sz w:val="24"/>
          <w:szCs w:val="24"/>
        </w:rPr>
        <w:t xml:space="preserve">b) </w:t>
      </w:r>
      <w:r w:rsidRPr="0068279B">
        <w:rPr>
          <w:rFonts w:ascii="Arial" w:eastAsia="Calibri" w:hAnsi="Arial" w:cs="Arial"/>
          <w:sz w:val="24"/>
          <w:szCs w:val="24"/>
          <w:lang w:eastAsia="en-US"/>
        </w:rPr>
        <w:t xml:space="preserve">zmianę wysokości minimalnego wynagrodzenia za pracę ustalonego na podstawie art. 2 ust. 3-5 ustawy z dnia 10 października 2002 roku o minimalnym wynagrodzeniu za pracę pod warunkiem, że zmiana ta skutkować będzie </w:t>
      </w:r>
      <w:r w:rsidRPr="0068279B">
        <w:rPr>
          <w:rFonts w:ascii="Arial" w:eastAsia="Calibri" w:hAnsi="Arial" w:cs="Arial"/>
          <w:sz w:val="24"/>
          <w:szCs w:val="24"/>
          <w:lang w:eastAsia="en-US"/>
        </w:rPr>
        <w:lastRenderedPageBreak/>
        <w:t>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3EE50F25" w14:textId="4F915DA2" w:rsidR="00BE34A3" w:rsidRPr="0068279B" w:rsidRDefault="00BE34A3" w:rsidP="00503F13">
      <w:pPr>
        <w:tabs>
          <w:tab w:val="right" w:pos="8953"/>
        </w:tabs>
        <w:adjustRightInd w:val="0"/>
        <w:spacing w:line="360" w:lineRule="auto"/>
        <w:ind w:left="567" w:hanging="567"/>
        <w:rPr>
          <w:rFonts w:ascii="Arial" w:eastAsia="Calibri" w:hAnsi="Arial" w:cs="Arial"/>
          <w:sz w:val="24"/>
          <w:szCs w:val="24"/>
          <w:lang w:eastAsia="en-US"/>
        </w:rPr>
      </w:pPr>
      <w:r w:rsidRPr="0068279B">
        <w:rPr>
          <w:rFonts w:ascii="Arial" w:hAnsi="Arial" w:cs="Arial"/>
          <w:sz w:val="24"/>
          <w:szCs w:val="24"/>
        </w:rPr>
        <w:t>c</w:t>
      </w:r>
      <w:r w:rsidRPr="00503F13">
        <w:rPr>
          <w:rFonts w:ascii="Arial" w:hAnsi="Arial" w:cs="Arial"/>
          <w:sz w:val="24"/>
          <w:szCs w:val="24"/>
        </w:rPr>
        <w:t>)</w:t>
      </w:r>
      <w:r w:rsidR="00503F13" w:rsidRPr="00503F13">
        <w:rPr>
          <w:rFonts w:ascii="Arial" w:eastAsia="Calibri" w:hAnsi="Arial" w:cs="Arial"/>
          <w:sz w:val="24"/>
          <w:szCs w:val="24"/>
        </w:rPr>
        <w:t xml:space="preserve"> </w:t>
      </w:r>
      <w:r w:rsidRPr="00503F13">
        <w:rPr>
          <w:rFonts w:ascii="Arial" w:eastAsia="Calibri" w:hAnsi="Arial" w:cs="Arial"/>
          <w:sz w:val="24"/>
          <w:szCs w:val="24"/>
        </w:rPr>
        <w:t>zasad podlegania ubezpieczeniom społecznym lub ubezpieczeniu zdrowotnemu lub</w:t>
      </w:r>
      <w:r w:rsidR="00503F13" w:rsidRPr="00503F13">
        <w:rPr>
          <w:rFonts w:ascii="Arial" w:eastAsia="Calibri" w:hAnsi="Arial" w:cs="Arial"/>
          <w:sz w:val="24"/>
          <w:szCs w:val="24"/>
        </w:rPr>
        <w:t xml:space="preserve">  </w:t>
      </w:r>
      <w:r w:rsidRPr="00503F13">
        <w:rPr>
          <w:rFonts w:ascii="Arial" w:eastAsia="Calibri" w:hAnsi="Arial" w:cs="Arial"/>
          <w:sz w:val="24"/>
          <w:szCs w:val="24"/>
        </w:rPr>
        <w:t>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r w:rsidRPr="0068279B">
        <w:rPr>
          <w:rFonts w:ascii="Arial" w:eastAsia="Calibri" w:hAnsi="Arial" w:cs="Arial"/>
          <w:sz w:val="24"/>
          <w:szCs w:val="24"/>
          <w:lang w:eastAsia="en-US"/>
        </w:rPr>
        <w:t>.</w:t>
      </w:r>
    </w:p>
    <w:p w14:paraId="5B486CF9" w14:textId="607E5C83" w:rsidR="00BE34A3" w:rsidRPr="0068279B" w:rsidRDefault="00BE34A3" w:rsidP="00503F13">
      <w:pPr>
        <w:tabs>
          <w:tab w:val="right" w:pos="8953"/>
        </w:tabs>
        <w:adjustRightInd w:val="0"/>
        <w:spacing w:line="360" w:lineRule="auto"/>
        <w:ind w:left="593" w:hanging="567"/>
        <w:rPr>
          <w:rFonts w:ascii="Arial" w:eastAsia="Calibri" w:hAnsi="Arial" w:cs="Arial"/>
          <w:sz w:val="24"/>
          <w:szCs w:val="24"/>
          <w:lang w:eastAsia="en-US"/>
        </w:rPr>
      </w:pPr>
      <w:r w:rsidRPr="0068279B">
        <w:rPr>
          <w:rFonts w:ascii="Arial" w:eastAsia="Calibri" w:hAnsi="Arial" w:cs="Arial"/>
          <w:sz w:val="24"/>
          <w:szCs w:val="24"/>
          <w:lang w:eastAsia="en-US"/>
        </w:rPr>
        <w:t>d)</w:t>
      </w:r>
      <w:r w:rsidRPr="0068279B">
        <w:rPr>
          <w:rFonts w:ascii="Arial" w:hAnsi="Arial" w:cs="Arial"/>
          <w:sz w:val="24"/>
          <w:szCs w:val="24"/>
        </w:rPr>
        <w:t xml:space="preserve">zasad gromadzenia i wysokości wpłat do pracowniczych planów kapitałowych, o których mowa w </w:t>
      </w:r>
      <w:hyperlink r:id="rId10" w:anchor="/document/18781862?cm=DOCUMENT" w:history="1">
        <w:r w:rsidRPr="0068279B">
          <w:rPr>
            <w:rStyle w:val="Hipercze"/>
            <w:rFonts w:ascii="Arial" w:hAnsi="Arial" w:cs="Arial"/>
            <w:sz w:val="24"/>
            <w:szCs w:val="24"/>
          </w:rPr>
          <w:t>ustawie</w:t>
        </w:r>
      </w:hyperlink>
      <w:r w:rsidRPr="0068279B">
        <w:rPr>
          <w:rFonts w:ascii="Arial" w:hAnsi="Arial" w:cs="Arial"/>
          <w:sz w:val="24"/>
          <w:szCs w:val="24"/>
        </w:rPr>
        <w:t xml:space="preserve"> z dnia 4 października 2018 r. o pracowniczych planach kapitałowych - jeżeli zmiany te będą miały wpływ na koszty wykonania zamówienia przez Wykonawcę. </w:t>
      </w:r>
      <w:r w:rsidRPr="0068279B">
        <w:rPr>
          <w:rFonts w:ascii="Arial" w:eastAsia="Calibri" w:hAnsi="Arial" w:cs="Arial"/>
          <w:sz w:val="24"/>
          <w:szCs w:val="24"/>
          <w:lang w:eastAsia="en-US"/>
        </w:rPr>
        <w:t xml:space="preserve">W takim przypadku Wykonawca ma obowiązek w terminie 30 dni od zmian złożyć do Zamawiającego pisemny wniosek, w którym musi wykazać rzeczywisty wpływ zmiany </w:t>
      </w:r>
      <w:r w:rsidRPr="0068279B">
        <w:rPr>
          <w:rFonts w:ascii="Arial" w:hAnsi="Arial" w:cs="Arial"/>
          <w:sz w:val="24"/>
          <w:szCs w:val="24"/>
        </w:rPr>
        <w:t xml:space="preserve">zasad gromadzenia i wysokości wpłat do pracowniczych planów kapitałowych, o których mowa w </w:t>
      </w:r>
      <w:hyperlink r:id="rId11" w:anchor="/document/18781862?cm=DOCUMENT" w:history="1">
        <w:r w:rsidRPr="0068279B">
          <w:rPr>
            <w:rStyle w:val="Hipercze"/>
            <w:rFonts w:ascii="Arial" w:hAnsi="Arial" w:cs="Arial"/>
            <w:sz w:val="24"/>
            <w:szCs w:val="24"/>
          </w:rPr>
          <w:t>ustawie</w:t>
        </w:r>
      </w:hyperlink>
      <w:r w:rsidRPr="0068279B">
        <w:rPr>
          <w:rFonts w:ascii="Arial" w:hAnsi="Arial" w:cs="Arial"/>
          <w:sz w:val="24"/>
          <w:szCs w:val="24"/>
        </w:rPr>
        <w:t xml:space="preserve"> z dnia 4 października 2018 r. o pracowniczych planach kapitałowych  - </w:t>
      </w:r>
      <w:r w:rsidRPr="0068279B">
        <w:rPr>
          <w:rFonts w:ascii="Arial" w:eastAsia="Calibri" w:hAnsi="Arial" w:cs="Arial"/>
          <w:sz w:val="24"/>
          <w:szCs w:val="24"/>
          <w:lang w:eastAsia="en-US"/>
        </w:rPr>
        <w:t xml:space="preserve">na zwiększenie kosztów realizacji Umowy, przedstawiając w tym szczegółowe wyliczenia i </w:t>
      </w:r>
      <w:r w:rsidRPr="0068279B">
        <w:rPr>
          <w:rFonts w:ascii="Arial" w:eastAsia="Calibri" w:hAnsi="Arial" w:cs="Arial"/>
          <w:sz w:val="24"/>
          <w:szCs w:val="24"/>
          <w:lang w:eastAsia="en-US"/>
        </w:rPr>
        <w:lastRenderedPageBreak/>
        <w:t>zależności między zmianą zasad gromadzenia</w:t>
      </w:r>
      <w:r w:rsidRPr="0068279B">
        <w:rPr>
          <w:rFonts w:ascii="Arial" w:hAnsi="Arial" w:cs="Arial"/>
          <w:sz w:val="24"/>
          <w:szCs w:val="24"/>
        </w:rPr>
        <w:t xml:space="preserve"> i wysokości wpłat pracowniczych planów kapitałowych</w:t>
      </w:r>
      <w:r w:rsidRPr="0068279B">
        <w:rPr>
          <w:rFonts w:ascii="Arial" w:eastAsia="Calibri" w:hAnsi="Arial" w:cs="Arial"/>
          <w:sz w:val="24"/>
          <w:szCs w:val="24"/>
          <w:lang w:eastAsia="en-US"/>
        </w:rPr>
        <w:t xml:space="preserve"> a wzrostem kosztów realizacji Umowy. Zamawiający w terminie 10 dni od dnia złożenia wniosku ocenia czy Wykonawca wykazał rzeczywisty wpływ zmian w zakresie </w:t>
      </w:r>
      <w:r w:rsidRPr="0068279B">
        <w:rPr>
          <w:rFonts w:ascii="Arial" w:hAnsi="Arial" w:cs="Arial"/>
          <w:sz w:val="24"/>
          <w:szCs w:val="24"/>
        </w:rPr>
        <w:t>gromadzenia i wysokości wpłat do pracowniczych planów kapitałowych</w:t>
      </w:r>
      <w:r w:rsidRPr="0068279B">
        <w:rPr>
          <w:rFonts w:ascii="Arial" w:eastAsia="Calibri" w:hAnsi="Arial" w:cs="Arial"/>
          <w:sz w:val="24"/>
          <w:szCs w:val="24"/>
          <w:lang w:eastAsia="en-US"/>
        </w:rPr>
        <w:t xml:space="preserve"> na wzrost kosztów realizacji Umowy. Po ocenie dostarczonych dokumentów i obliczeń Strony przystępują do negocjacji w zakresie zwiększenia wynagrodzenia umownego brutto.</w:t>
      </w:r>
      <w:r w:rsidR="00503F13">
        <w:rPr>
          <w:rFonts w:ascii="Arial" w:eastAsia="Calibri" w:hAnsi="Arial" w:cs="Arial"/>
          <w:sz w:val="24"/>
          <w:szCs w:val="24"/>
          <w:lang w:eastAsia="en-US"/>
        </w:rPr>
        <w:br/>
      </w:r>
    </w:p>
    <w:p w14:paraId="048971B0" w14:textId="77777777" w:rsidR="00BE34A3" w:rsidRPr="0068279B" w:rsidRDefault="00BE34A3" w:rsidP="0035020F">
      <w:pPr>
        <w:widowControl/>
        <w:numPr>
          <w:ilvl w:val="0"/>
          <w:numId w:val="33"/>
        </w:numPr>
        <w:autoSpaceDE/>
        <w:autoSpaceDN/>
        <w:spacing w:line="360" w:lineRule="auto"/>
        <w:ind w:left="601"/>
        <w:contextualSpacing/>
        <w:rPr>
          <w:rFonts w:ascii="Arial" w:eastAsia="Calibri" w:hAnsi="Arial" w:cs="Arial"/>
          <w:sz w:val="24"/>
          <w:szCs w:val="24"/>
          <w:lang w:eastAsia="en-US"/>
        </w:rPr>
      </w:pPr>
      <w:r w:rsidRPr="0068279B">
        <w:rPr>
          <w:rFonts w:ascii="Arial" w:eastAsia="Calibri" w:hAnsi="Arial" w:cs="Arial"/>
          <w:sz w:val="24"/>
          <w:szCs w:val="24"/>
          <w:lang w:eastAsia="en-US"/>
        </w:rPr>
        <w:t xml:space="preserve">Zmiana postanowień zawartej umowy jest także dopuszczalna w przypadkach wymienionych w art. 144 ust. 1 pkt. 2 – 6 ustawy  </w:t>
      </w:r>
      <w:proofErr w:type="spellStart"/>
      <w:r w:rsidRPr="0068279B">
        <w:rPr>
          <w:rFonts w:ascii="Arial" w:eastAsia="Calibri" w:hAnsi="Arial" w:cs="Arial"/>
          <w:sz w:val="24"/>
          <w:szCs w:val="24"/>
          <w:lang w:eastAsia="en-US"/>
        </w:rPr>
        <w:t>Pzp</w:t>
      </w:r>
      <w:proofErr w:type="spellEnd"/>
      <w:r w:rsidRPr="0068279B">
        <w:rPr>
          <w:rFonts w:ascii="Arial" w:eastAsia="Calibri" w:hAnsi="Arial" w:cs="Arial"/>
          <w:sz w:val="24"/>
          <w:szCs w:val="24"/>
          <w:lang w:eastAsia="en-US"/>
        </w:rPr>
        <w:t>.</w:t>
      </w:r>
    </w:p>
    <w:p w14:paraId="27DB2FA0" w14:textId="6AAFF5F6" w:rsidR="00BE34A3" w:rsidRPr="0068279B" w:rsidRDefault="00BE34A3" w:rsidP="0035020F">
      <w:pPr>
        <w:widowControl/>
        <w:numPr>
          <w:ilvl w:val="0"/>
          <w:numId w:val="33"/>
        </w:numPr>
        <w:autoSpaceDE/>
        <w:autoSpaceDN/>
        <w:spacing w:line="360" w:lineRule="auto"/>
        <w:ind w:left="601"/>
        <w:contextualSpacing/>
        <w:rPr>
          <w:rFonts w:ascii="Arial" w:eastAsia="Calibri" w:hAnsi="Arial" w:cs="Arial"/>
          <w:sz w:val="24"/>
          <w:szCs w:val="24"/>
          <w:lang w:eastAsia="en-US"/>
        </w:rPr>
      </w:pPr>
      <w:r w:rsidRPr="0068279B">
        <w:rPr>
          <w:rFonts w:ascii="Arial" w:eastAsia="Calibri" w:hAnsi="Arial" w:cs="Arial"/>
          <w:sz w:val="24"/>
          <w:szCs w:val="24"/>
          <w:lang w:eastAsia="en-US"/>
        </w:rPr>
        <w:t>Warunki dokonania zmian do umowy:</w:t>
      </w:r>
    </w:p>
    <w:p w14:paraId="1EBED9EE" w14:textId="77777777"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1) Strona występująca o zmianę postanowień umowy zobowiązana jest do udokumentowania zaistnienia okoliczności, na które powołuje się, jako podstawę zmiany umowy.</w:t>
      </w:r>
    </w:p>
    <w:p w14:paraId="1ABB39E8" w14:textId="77777777"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2) wniosek o zmianę postanowień umowy musi być sporządzony na piśmie.</w:t>
      </w:r>
    </w:p>
    <w:p w14:paraId="1BA946D6" w14:textId="3D5404B1"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3) wniosek, o którym mowa w pkt. 1 musi zawierać:</w:t>
      </w:r>
    </w:p>
    <w:p w14:paraId="480F3325" w14:textId="6640F22E"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a)opis propozycji zmiany</w:t>
      </w:r>
      <w:r w:rsidR="00503F13">
        <w:rPr>
          <w:rFonts w:ascii="Arial" w:eastAsia="Calibri" w:hAnsi="Arial" w:cs="Arial"/>
          <w:sz w:val="24"/>
          <w:szCs w:val="24"/>
        </w:rPr>
        <w:t>,</w:t>
      </w:r>
    </w:p>
    <w:p w14:paraId="0A29DD26" w14:textId="204DDDC1"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b)uzasadnienie zmiany,</w:t>
      </w:r>
    </w:p>
    <w:p w14:paraId="0315B1F5" w14:textId="29609870"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c)opis wpływu zmiany na warunki realizacji umowy.</w:t>
      </w:r>
    </w:p>
    <w:p w14:paraId="4EB7D00D" w14:textId="585AA9B6" w:rsidR="00BE34A3" w:rsidRPr="00503F13" w:rsidRDefault="00BE34A3" w:rsidP="00503F13">
      <w:pPr>
        <w:widowControl/>
        <w:numPr>
          <w:ilvl w:val="0"/>
          <w:numId w:val="33"/>
        </w:numPr>
        <w:autoSpaceDE/>
        <w:autoSpaceDN/>
        <w:spacing w:line="360" w:lineRule="auto"/>
        <w:ind w:left="601"/>
        <w:contextualSpacing/>
        <w:rPr>
          <w:rFonts w:ascii="Arial" w:hAnsi="Arial" w:cs="Arial"/>
          <w:sz w:val="24"/>
          <w:szCs w:val="24"/>
          <w:lang w:eastAsia="en-US"/>
        </w:rPr>
      </w:pPr>
      <w:r w:rsidRPr="0068279B">
        <w:rPr>
          <w:rFonts w:ascii="Arial" w:hAnsi="Arial" w:cs="Arial"/>
          <w:sz w:val="24"/>
          <w:szCs w:val="24"/>
          <w:lang w:eastAsia="en-US"/>
        </w:rPr>
        <w:t>Zmiana umowy może nastąpić wyłącznie w formie pisemnego aneksu pod rygorem nieważności.</w:t>
      </w:r>
    </w:p>
    <w:p w14:paraId="7CB55404"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§12</w:t>
      </w:r>
    </w:p>
    <w:p w14:paraId="536520BA" w14:textId="56C4C976" w:rsidR="00BE34A3" w:rsidRPr="0068279B" w:rsidRDefault="00BE34A3" w:rsidP="0035020F">
      <w:pPr>
        <w:adjustRightInd w:val="0"/>
        <w:spacing w:line="360" w:lineRule="auto"/>
        <w:ind w:left="310" w:hanging="426"/>
        <w:textAlignment w:val="baseline"/>
        <w:rPr>
          <w:rFonts w:ascii="Arial" w:hAnsi="Arial" w:cs="Arial"/>
          <w:sz w:val="24"/>
          <w:szCs w:val="24"/>
        </w:rPr>
      </w:pPr>
      <w:r w:rsidRPr="0068279B">
        <w:rPr>
          <w:rFonts w:ascii="Arial" w:hAnsi="Arial" w:cs="Arial"/>
          <w:sz w:val="24"/>
          <w:szCs w:val="24"/>
        </w:rPr>
        <w:t>1. Wykonawca wykonując niniejszą umowę ponosi pełną odpowiedzialność za szkody powstałe w czasie realizacji przedmiotu umowy, wynikające z niewykonania albo nienależytego wykonania umowy.</w:t>
      </w:r>
    </w:p>
    <w:p w14:paraId="69A56266" w14:textId="77777777" w:rsidR="00BE34A3" w:rsidRPr="0068279B" w:rsidRDefault="00BE34A3" w:rsidP="00503F13">
      <w:pPr>
        <w:adjustRightInd w:val="0"/>
        <w:spacing w:line="360" w:lineRule="auto"/>
        <w:textAlignment w:val="baseline"/>
        <w:rPr>
          <w:rFonts w:ascii="Arial" w:hAnsi="Arial" w:cs="Arial"/>
          <w:sz w:val="24"/>
          <w:szCs w:val="24"/>
        </w:rPr>
      </w:pPr>
      <w:r w:rsidRPr="0068279B">
        <w:rPr>
          <w:rFonts w:ascii="Arial" w:hAnsi="Arial" w:cs="Arial"/>
          <w:sz w:val="24"/>
          <w:szCs w:val="24"/>
        </w:rPr>
        <w:t>2.Wykonawca ponosi pełną odpowiedzialność za osoby, przy pomocy których realizuje przedmiot zamówienia, i w razie powstania szkody zobowiązany jest do jej naprawienia na własny koszt.</w:t>
      </w:r>
    </w:p>
    <w:p w14:paraId="3D929AFC" w14:textId="56719EF0" w:rsidR="00BE34A3" w:rsidRPr="0068279B" w:rsidRDefault="00BE34A3" w:rsidP="00503F1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§13</w:t>
      </w:r>
    </w:p>
    <w:p w14:paraId="3C5080B3"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 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776633FB" w14:textId="7BD976C5" w:rsidR="00BE34A3" w:rsidRPr="0068279B" w:rsidRDefault="00BE34A3" w:rsidP="00503F13">
      <w:pPr>
        <w:widowControl/>
        <w:autoSpaceDE/>
        <w:autoSpaceDN/>
        <w:spacing w:line="360" w:lineRule="auto"/>
        <w:ind w:left="784"/>
        <w:rPr>
          <w:rFonts w:ascii="Arial" w:hAnsi="Arial" w:cs="Arial"/>
          <w:sz w:val="24"/>
          <w:szCs w:val="24"/>
        </w:rPr>
      </w:pPr>
      <w:r w:rsidRPr="0068279B">
        <w:rPr>
          <w:rFonts w:ascii="Arial" w:hAnsi="Arial" w:cs="Arial"/>
          <w:sz w:val="24"/>
          <w:szCs w:val="24"/>
        </w:rPr>
        <w:t>przeszkolenia osób, którymi posługuje się przy wykonywaniu umowy, w zakresie powszechnie obowiązujących regulacji dotyczących ochrony danych osobowych;</w:t>
      </w:r>
    </w:p>
    <w:p w14:paraId="26E52609" w14:textId="39558AC5"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lastRenderedPageBreak/>
        <w:t>zapoznania się z obowiązującą u Zamawiającego „Polityką bezpieczeństwa informacji w zakresie danych osobowych w Szkole podstawowej nr 116 w Łodzi  i przeszkolenia osób, którymi posługuje się przy wykonywaniu umowy, w zakresie obowiązujących u Zamawiającego regulacji dotyczących ochrony danych osobowych;</w:t>
      </w:r>
    </w:p>
    <w:p w14:paraId="3FF0F8DE" w14:textId="21B97365"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t xml:space="preserve">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1A882F12" w14:textId="0BDF6CB8"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t xml:space="preserve"> 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758297E2" w14:textId="481E9C35" w:rsidR="00BE34A3" w:rsidRPr="0068279B" w:rsidRDefault="00BE34A3" w:rsidP="00503F13">
      <w:pPr>
        <w:spacing w:line="360" w:lineRule="auto"/>
        <w:rPr>
          <w:rFonts w:ascii="Arial" w:hAnsi="Arial" w:cs="Arial"/>
          <w:sz w:val="24"/>
          <w:szCs w:val="24"/>
        </w:rPr>
      </w:pPr>
      <w:r w:rsidRPr="0068279B">
        <w:rPr>
          <w:rFonts w:ascii="Arial" w:hAnsi="Arial" w:cs="Arial"/>
          <w:sz w:val="24"/>
          <w:szCs w:val="24"/>
        </w:rPr>
        <w:t xml:space="preserve">2.W celu sprawdzenia realizacji przez Wykonawcę postanowień niniejszego ustępu, Zamawiający może żądać od Wykonawcy przedstawienia oświadczeń osób, którymi ten posługuje się przy wykonywaniu niniejszej umowy, że zostały przeszkolone w zakresie lit a) i b) powyżej, oraz że udzieliły zgody, o której mowa pod lit. c). Uchybienie obowiązkom wskazanym pod lit. a) – d) będzie traktowane jako istotne naruszenie niniejszej umowy. </w:t>
      </w:r>
    </w:p>
    <w:p w14:paraId="43EBF01E" w14:textId="595B6A6E" w:rsidR="00BE34A3" w:rsidRPr="0068279B" w:rsidRDefault="00BE34A3" w:rsidP="0053079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§14</w:t>
      </w:r>
    </w:p>
    <w:p w14:paraId="4D678BF5" w14:textId="0BB7F2A2" w:rsidR="00BE34A3" w:rsidRPr="0068279B" w:rsidRDefault="00BE34A3" w:rsidP="0035020F">
      <w:pPr>
        <w:tabs>
          <w:tab w:val="left" w:pos="709"/>
        </w:tabs>
        <w:adjustRightInd w:val="0"/>
        <w:spacing w:line="360" w:lineRule="auto"/>
        <w:ind w:left="168" w:hanging="284"/>
        <w:textAlignment w:val="baseline"/>
        <w:rPr>
          <w:rFonts w:ascii="Arial" w:hAnsi="Arial" w:cs="Arial"/>
          <w:sz w:val="24"/>
          <w:szCs w:val="24"/>
        </w:rPr>
      </w:pPr>
      <w:r w:rsidRPr="0068279B">
        <w:rPr>
          <w:rFonts w:ascii="Arial" w:hAnsi="Arial" w:cs="Arial"/>
          <w:sz w:val="24"/>
          <w:szCs w:val="24"/>
        </w:rPr>
        <w:t>1. Przez cały okres obowiązywania umowy Wykonawca zobowiązany jest posiadać ubezpieczenie od odpowiedzialności cywilnej deliktowej i kontraktowej w zakresie prowadzonej działalności związanej z przedmiotem zamówienia na sumę co najmniej:</w:t>
      </w:r>
    </w:p>
    <w:p w14:paraId="187126C6" w14:textId="2AE3EDC5" w:rsidR="00BE34A3" w:rsidRPr="0068279B" w:rsidRDefault="00BE34A3" w:rsidP="0035020F">
      <w:pPr>
        <w:tabs>
          <w:tab w:val="left" w:pos="709"/>
        </w:tabs>
        <w:adjustRightInd w:val="0"/>
        <w:spacing w:line="360" w:lineRule="auto"/>
        <w:ind w:left="168" w:hanging="284"/>
        <w:textAlignment w:val="baseline"/>
        <w:rPr>
          <w:rFonts w:ascii="Arial" w:eastAsia="Calibri" w:hAnsi="Arial" w:cs="Arial"/>
          <w:sz w:val="24"/>
          <w:szCs w:val="24"/>
        </w:rPr>
      </w:pPr>
      <w:r w:rsidRPr="0068279B">
        <w:rPr>
          <w:rFonts w:ascii="Arial" w:hAnsi="Arial" w:cs="Arial"/>
          <w:sz w:val="24"/>
          <w:szCs w:val="24"/>
        </w:rPr>
        <w:t>2. W przypadku, gdy okres ekspiracji polisy nastąpi w trakcie realizacji umowy, Wykonawca zobowiązany jest w terminie 14  dni przed wskazanym w polisie końcem okresu ubezpieczenia do przedłożenia Zamawiającemu dokumentu stwierdzającego kontynuację ochrony ubezpieczenio</w:t>
      </w:r>
      <w:r w:rsidRPr="0068279B">
        <w:rPr>
          <w:rFonts w:ascii="Arial" w:hAnsi="Arial" w:cs="Arial"/>
          <w:sz w:val="24"/>
          <w:szCs w:val="24"/>
        </w:rPr>
        <w:softHyphen/>
        <w:t>wej w zakresie i przy sumie ubezpieczenia, co najmniej odpowiadającym warunkom dotychcza</w:t>
      </w:r>
      <w:r w:rsidRPr="0068279B">
        <w:rPr>
          <w:rFonts w:ascii="Arial" w:hAnsi="Arial" w:cs="Arial"/>
          <w:sz w:val="24"/>
          <w:szCs w:val="24"/>
        </w:rPr>
        <w:softHyphen/>
        <w:t>sowej polisy na kolejny okres ubezpieczenia (polisa, nota pokrycia) wraz  z dowodem opłacenia tego ubezpieczenia.</w:t>
      </w:r>
    </w:p>
    <w:p w14:paraId="599F0802" w14:textId="07A8F50E" w:rsidR="00BE34A3" w:rsidRPr="0068279B" w:rsidRDefault="00BE34A3" w:rsidP="00530793">
      <w:pPr>
        <w:spacing w:line="360" w:lineRule="auto"/>
        <w:ind w:left="168" w:hanging="284"/>
        <w:rPr>
          <w:rFonts w:ascii="Arial" w:eastAsia="Calibri" w:hAnsi="Arial" w:cs="Arial"/>
          <w:sz w:val="24"/>
          <w:szCs w:val="24"/>
        </w:rPr>
      </w:pPr>
      <w:r w:rsidRPr="0068279B">
        <w:rPr>
          <w:rFonts w:ascii="Arial" w:eastAsia="Calibri" w:hAnsi="Arial" w:cs="Arial"/>
          <w:sz w:val="24"/>
          <w:szCs w:val="24"/>
        </w:rPr>
        <w:lastRenderedPageBreak/>
        <w:t>3.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p>
    <w:p w14:paraId="450328DE"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§15</w:t>
      </w:r>
    </w:p>
    <w:p w14:paraId="254394F5" w14:textId="30155A80"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 xml:space="preserve">1. Wykonawca niniejszego zamówienia, zamierzający zawrzeć umowę o podwykonawstwo na część usługi określoną w </w:t>
      </w:r>
      <w:r w:rsidR="00645DCF" w:rsidRPr="0068279B">
        <w:rPr>
          <w:rFonts w:ascii="Arial" w:eastAsia="Calibri" w:hAnsi="Arial" w:cs="Arial"/>
          <w:sz w:val="24"/>
          <w:szCs w:val="24"/>
        </w:rPr>
        <w:t>zamówieniu</w:t>
      </w:r>
      <w:r w:rsidRPr="0068279B">
        <w:rPr>
          <w:rFonts w:ascii="Arial" w:eastAsia="Calibri" w:hAnsi="Arial" w:cs="Arial"/>
          <w:sz w:val="24"/>
          <w:szCs w:val="24"/>
        </w:rPr>
        <w:t xml:space="preserve">  jest obowiązany do przedłożenia Zamawiającemu projektu tej umowy w celu uzyskania zgody Zamawiającego. Przy czym Wykonawca jest obowiązany dołączyć zgodę podwykonawcy na zawarcie umowy o podwykonawstwo o treści zgodnej z projektem umowy.</w:t>
      </w:r>
    </w:p>
    <w:p w14:paraId="2CB63959" w14:textId="3E3DA7FB"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2.</w:t>
      </w:r>
      <w:r w:rsidRPr="0068279B">
        <w:rPr>
          <w:rFonts w:ascii="Arial" w:eastAsia="Calibri" w:hAnsi="Arial" w:cs="Arial"/>
          <w:sz w:val="24"/>
          <w:szCs w:val="24"/>
        </w:rPr>
        <w:tab/>
        <w:t>Termin zapłaty wynagrodzenia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65C2C39A"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3. W przypadku nie dostarczenia Zamawiającemu projektu umowy, o którym mowa  w ust. 1, Wykonawca zapłaci Zamawiającemu karę umowną w wysokości 300,00 zł brutto, za każdy taki przypadek.</w:t>
      </w:r>
    </w:p>
    <w:p w14:paraId="7BD6D497"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4.</w:t>
      </w:r>
      <w:r w:rsidRPr="0068279B">
        <w:rPr>
          <w:rFonts w:ascii="Arial" w:eastAsia="Calibri" w:hAnsi="Arial" w:cs="Arial"/>
          <w:sz w:val="24"/>
          <w:szCs w:val="24"/>
        </w:rPr>
        <w:tab/>
        <w:t>Zamawiający, odmawia zgody na zawarcie  umowy o podwykonawstwo, której przedmiotem są usługi:</w:t>
      </w:r>
    </w:p>
    <w:p w14:paraId="7BA6A966" w14:textId="77777777" w:rsidR="00BE34A3" w:rsidRPr="0068279B" w:rsidRDefault="00BE34A3" w:rsidP="0035020F">
      <w:pPr>
        <w:spacing w:line="360" w:lineRule="auto"/>
        <w:ind w:left="168"/>
        <w:rPr>
          <w:rFonts w:ascii="Arial" w:eastAsia="Calibri" w:hAnsi="Arial" w:cs="Arial"/>
          <w:sz w:val="24"/>
          <w:szCs w:val="24"/>
        </w:rPr>
      </w:pPr>
      <w:r w:rsidRPr="0068279B">
        <w:rPr>
          <w:rFonts w:ascii="Arial" w:eastAsia="Calibri" w:hAnsi="Arial" w:cs="Arial"/>
          <w:sz w:val="24"/>
          <w:szCs w:val="24"/>
        </w:rPr>
        <w:t>a) niespełniające wymagań określonych w specyfikacji istotnych warunków zamówienia,</w:t>
      </w:r>
    </w:p>
    <w:p w14:paraId="43BDBAB2" w14:textId="77777777" w:rsidR="00BE34A3" w:rsidRPr="0068279B" w:rsidRDefault="00BE34A3" w:rsidP="0035020F">
      <w:pPr>
        <w:spacing w:line="360" w:lineRule="auto"/>
        <w:ind w:left="168"/>
        <w:rPr>
          <w:rFonts w:ascii="Arial" w:eastAsia="Calibri" w:hAnsi="Arial" w:cs="Arial"/>
          <w:sz w:val="24"/>
          <w:szCs w:val="24"/>
        </w:rPr>
      </w:pPr>
      <w:r w:rsidRPr="0068279B">
        <w:rPr>
          <w:rFonts w:ascii="Arial" w:eastAsia="Calibri" w:hAnsi="Arial" w:cs="Arial"/>
          <w:sz w:val="24"/>
          <w:szCs w:val="24"/>
        </w:rPr>
        <w:t>b) gdy przewiduje termin zapłaty wynagrodzenia dłuższy niż określony w ust. 2.</w:t>
      </w:r>
    </w:p>
    <w:p w14:paraId="60B01641" w14:textId="7763BEF8"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5.</w:t>
      </w:r>
      <w:r w:rsidRPr="0068279B">
        <w:rPr>
          <w:rFonts w:ascii="Arial" w:eastAsia="Calibri" w:hAnsi="Arial" w:cs="Arial"/>
          <w:sz w:val="24"/>
          <w:szCs w:val="24"/>
        </w:rPr>
        <w:tab/>
        <w:t>Wykonawca, przedkłada Zamawiającemu poświadczoną za zgodność z oryginałem kopię zawartej umowy</w:t>
      </w:r>
      <w:r w:rsidR="00530793">
        <w:rPr>
          <w:rFonts w:ascii="Arial" w:eastAsia="Calibri" w:hAnsi="Arial" w:cs="Arial"/>
          <w:sz w:val="24"/>
          <w:szCs w:val="24"/>
        </w:rPr>
        <w:t xml:space="preserve"> </w:t>
      </w:r>
      <w:r w:rsidRPr="0068279B">
        <w:rPr>
          <w:rFonts w:ascii="Arial" w:eastAsia="Calibri" w:hAnsi="Arial" w:cs="Arial"/>
          <w:sz w:val="24"/>
          <w:szCs w:val="24"/>
        </w:rPr>
        <w:t>o podwykonawstwo, której przedmiotem są usługi w terminie 7 dni od dnia jej zawarcia.</w:t>
      </w:r>
    </w:p>
    <w:p w14:paraId="2824180A" w14:textId="48A2159F"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6.  Przepisy ust. 1– 6 stosuje się odpowiednio do zmian tej umowy o podwykonawstwo.</w:t>
      </w:r>
    </w:p>
    <w:p w14:paraId="1F13893D" w14:textId="0D245366" w:rsidR="00BE34A3" w:rsidRPr="00530793" w:rsidRDefault="00BE34A3" w:rsidP="0053079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§16</w:t>
      </w:r>
    </w:p>
    <w:p w14:paraId="3D9BBB4C" w14:textId="45A03357"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Wykonawca nie może bez zgody Zamawiającego zlecić wykonania przedmiotu umowy osobom trzecim lub innym podmiotom pod rygorem zastosowania kar umownych.</w:t>
      </w:r>
    </w:p>
    <w:p w14:paraId="1A6D179F" w14:textId="77777777" w:rsidR="00BE34A3" w:rsidRPr="0068279B" w:rsidRDefault="00BE34A3" w:rsidP="0035020F">
      <w:pPr>
        <w:tabs>
          <w:tab w:val="right" w:pos="8953"/>
        </w:tabs>
        <w:adjustRightInd w:val="0"/>
        <w:spacing w:line="360" w:lineRule="auto"/>
        <w:rPr>
          <w:rFonts w:ascii="Arial" w:hAnsi="Arial" w:cs="Arial"/>
          <w:b/>
          <w:bCs/>
          <w:color w:val="000000"/>
          <w:sz w:val="24"/>
          <w:szCs w:val="24"/>
        </w:rPr>
      </w:pPr>
      <w:r w:rsidRPr="0068279B">
        <w:rPr>
          <w:rFonts w:ascii="Arial" w:hAnsi="Arial" w:cs="Arial"/>
          <w:b/>
          <w:bCs/>
          <w:color w:val="000000"/>
          <w:sz w:val="24"/>
          <w:szCs w:val="24"/>
        </w:rPr>
        <w:t>§17</w:t>
      </w:r>
    </w:p>
    <w:p w14:paraId="662FED66" w14:textId="77777777" w:rsidR="00BE34A3" w:rsidRPr="0068279B" w:rsidRDefault="00BE34A3" w:rsidP="0035020F">
      <w:pPr>
        <w:widowControl/>
        <w:numPr>
          <w:ilvl w:val="0"/>
          <w:numId w:val="35"/>
        </w:numPr>
        <w:autoSpaceDE/>
        <w:autoSpaceDN/>
        <w:spacing w:line="360" w:lineRule="auto"/>
        <w:ind w:left="168" w:hanging="284"/>
        <w:rPr>
          <w:rFonts w:ascii="Arial" w:hAnsi="Arial" w:cs="Arial"/>
          <w:sz w:val="24"/>
          <w:szCs w:val="24"/>
        </w:rPr>
      </w:pPr>
      <w:r w:rsidRPr="0068279B">
        <w:rPr>
          <w:rFonts w:ascii="Arial" w:hAnsi="Arial" w:cs="Arial"/>
          <w:sz w:val="24"/>
          <w:szCs w:val="24"/>
        </w:rPr>
        <w:t>W razie niewykonania lub nienależytego wykonania całości lub części umowy, Wykonawca zapłaci Zamawiającemu następujące kary umowne:</w:t>
      </w:r>
    </w:p>
    <w:p w14:paraId="57B35C90"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 xml:space="preserve">a) w wysokości 1/30 wartości przysługującego Wykonawcy miesięcznego wynagrodzenia netto, jeżeli Wykonawca nie usunie wady pomimo zgłoszenia wady </w:t>
      </w:r>
      <w:r w:rsidRPr="0068279B">
        <w:rPr>
          <w:rFonts w:ascii="Arial" w:hAnsi="Arial" w:cs="Arial"/>
          <w:sz w:val="24"/>
          <w:szCs w:val="24"/>
        </w:rPr>
        <w:lastRenderedPageBreak/>
        <w:t>przez Zamawiającego; karę taką Zamawiający naliczy za każdy stwierdzony przypadek nieusunięcia wady (m.in. za brak opróżnienia koszy, brak umycia podłóg, brak odkurzenia, brak wytarcia kurzy, nie umycie toalet itp.);</w:t>
      </w:r>
    </w:p>
    <w:p w14:paraId="16F2D97B"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 xml:space="preserve">b) w wysokości </w:t>
      </w:r>
      <w:r w:rsidRPr="0068279B">
        <w:rPr>
          <w:rFonts w:ascii="Arial" w:hAnsi="Arial" w:cs="Arial"/>
          <w:bCs/>
          <w:sz w:val="24"/>
          <w:szCs w:val="24"/>
        </w:rPr>
        <w:t>100 zł netto, za przekroczenie zadeklarowanego w ofercie czasu usunięci</w:t>
      </w:r>
      <w:r w:rsidRPr="0068279B">
        <w:rPr>
          <w:rFonts w:ascii="Arial" w:hAnsi="Arial" w:cs="Arial"/>
          <w:sz w:val="24"/>
          <w:szCs w:val="24"/>
        </w:rPr>
        <w:t>a</w:t>
      </w:r>
      <w:r w:rsidRPr="0068279B">
        <w:rPr>
          <w:rFonts w:ascii="Arial" w:hAnsi="Arial" w:cs="Arial"/>
          <w:bCs/>
          <w:sz w:val="24"/>
          <w:szCs w:val="24"/>
        </w:rPr>
        <w:t xml:space="preserve"> wady przez Wykonawcę, za każdą godzinę przekroczenia;</w:t>
      </w:r>
      <w:r w:rsidRPr="0068279B">
        <w:rPr>
          <w:rFonts w:ascii="Arial" w:hAnsi="Arial" w:cs="Arial"/>
          <w:sz w:val="24"/>
          <w:szCs w:val="24"/>
        </w:rPr>
        <w:t>.</w:t>
      </w:r>
    </w:p>
    <w:p w14:paraId="7D8DFD00"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c) w przypadku odstąpienia od umowy albo jej rozwiązania przez którąkolwiek ze Stron z przyczyn leżących po stronie Wykonawcy w wysokości 10 % wartości netto umowy;</w:t>
      </w:r>
    </w:p>
    <w:p w14:paraId="4B2FE77B"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d) w przypadku gdy Wykonawca bez zgody i wiedzy Zamawiającego podzleci wykonanie przedmiotu umowy osobom trzecim w wysokości 5% kwoty netto wynagrodzenia należnego za dany miesiąc za każdy dzień, w którym miał miejsce przypadek podzlecenia;</w:t>
      </w:r>
    </w:p>
    <w:p w14:paraId="07D0248A" w14:textId="2DDE6ECB"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e) w przypadku nieprzedłożenia Zamawiającemu miesięcznego raportu stanu zatrudnienia, odmowy udzielenia Zamawiającemu wyjaśnień dotyczących zatrudnienia albo nieprzedłożenia Zamawiającemu do wglądu, w wyznaczonym terminie, umowy o pracę z osobą wykonującą usługi – 300 zł netto, i to za każdy przypadek nieprzedłożenia umowy w terminie;</w:t>
      </w:r>
    </w:p>
    <w:p w14:paraId="57168737"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 xml:space="preserve">Zapłata przez Wykonawcę kary, o której mowa w pkt.1 lit. a) jest niezależna od zapłaty kar, o których mowa w ust. 1 </w:t>
      </w:r>
      <w:proofErr w:type="spellStart"/>
      <w:r w:rsidRPr="0068279B">
        <w:rPr>
          <w:rFonts w:ascii="Arial" w:hAnsi="Arial" w:cs="Arial"/>
          <w:sz w:val="24"/>
          <w:szCs w:val="24"/>
        </w:rPr>
        <w:t>lit.b</w:t>
      </w:r>
      <w:proofErr w:type="spellEnd"/>
      <w:r w:rsidRPr="0068279B">
        <w:rPr>
          <w:rFonts w:ascii="Arial" w:hAnsi="Arial" w:cs="Arial"/>
          <w:sz w:val="24"/>
          <w:szCs w:val="24"/>
        </w:rPr>
        <w:t>) – e).</w:t>
      </w:r>
    </w:p>
    <w:p w14:paraId="164E34F4"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Zamawiający zapłaci Wykonawcy karę umowną za rozwiązanie umowy przez Wykonawcę z przyczyn leżących  po stronie Zamawiającego, w wysokości 10% wartości netto umowy, pomniejszonej o wartość netto faktycznie wykonanych usług. Wartość wynagrodzenia Wykonawcy za prawidłowo wykonane usługi będzie obliczona z dnia złożenia przez Zamawiającego lub Wykonawcę oświadczenia o rozwiązaniu umowy.</w:t>
      </w:r>
    </w:p>
    <w:p w14:paraId="515244AA"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W przypadku uchybień w realizacji usługi Zamawiający, oprócz naliczenia kar umownych ma prawo wynająć doraźnie osoby trzecie do wykonania prac będących przedmiotem niniejszej umowy, a ich kosztami i ryzykiem ich działania obciążyć Wykonawcę.</w:t>
      </w:r>
    </w:p>
    <w:p w14:paraId="5C21074C" w14:textId="77777777" w:rsidR="00BE34A3" w:rsidRPr="0068279B" w:rsidRDefault="00BE34A3" w:rsidP="0035020F">
      <w:pPr>
        <w:widowControl/>
        <w:numPr>
          <w:ilvl w:val="0"/>
          <w:numId w:val="35"/>
        </w:numPr>
        <w:autoSpaceDE/>
        <w:autoSpaceDN/>
        <w:spacing w:line="360" w:lineRule="auto"/>
        <w:ind w:left="168" w:hanging="284"/>
        <w:rPr>
          <w:rFonts w:ascii="Arial" w:hAnsi="Arial" w:cs="Arial"/>
          <w:sz w:val="24"/>
          <w:szCs w:val="24"/>
        </w:rPr>
      </w:pPr>
      <w:r w:rsidRPr="0068279B">
        <w:rPr>
          <w:rFonts w:ascii="Arial" w:hAnsi="Arial" w:cs="Arial"/>
          <w:sz w:val="24"/>
          <w:szCs w:val="24"/>
        </w:rPr>
        <w:t>Jeżeli kwota kar umownych przekroczy kwotę należną Wykonawcy od Zamawiającego za wykonane usługi w ramach umowy, a Wykonawca nie ureguluje kar umownych w terminie wyznaczonym przez Zamawiającego, Zamawiający niezależnie od dochodzenia należności ma prawo rozwiązania umowy bez zachowania okresu wypowiedzenia.</w:t>
      </w:r>
    </w:p>
    <w:p w14:paraId="7A21CAC5"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Strony przewidują możliwość dochodzenia odszkodowania uzupełniającego przewyższającego wysokość kar umownych, na zasadach ogólnych Kodeksu Cywilnego.</w:t>
      </w:r>
    </w:p>
    <w:p w14:paraId="52ABA8DA" w14:textId="64F59656" w:rsidR="00BE34A3" w:rsidRPr="00530793" w:rsidRDefault="00BE34A3" w:rsidP="00530793">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lastRenderedPageBreak/>
        <w:t>Zamawiającemu przysługuje prawo do potrącenia kwoty kar umownych naliczonych z wynagrodzenia należnego Wykonawcy  na co Wykonawca wyraża zgodę.</w:t>
      </w:r>
    </w:p>
    <w:p w14:paraId="1E799414"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§18</w:t>
      </w:r>
    </w:p>
    <w:p w14:paraId="393297C9"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Każda ze stron może wypowiedzieć niniejszą umowę z jednomiesięcznym  terminem wypowiedzenia, ze skutkiem na koniec miesiąca. </w:t>
      </w:r>
    </w:p>
    <w:p w14:paraId="64F5CFA9"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sz w:val="24"/>
          <w:szCs w:val="24"/>
        </w:rPr>
        <w:t>Zamawiający może rozwiązać umowę z Wykonawcą z zachowaniem jednomiesięcznego okresu wypowiedzenia w razie stwierdzenia, że Wykonawca choćby dwa razy w ciągu miesiąca kalendarzowego nie przystąpił do wykonania usługi  i przerwa ta trwała dłużej niż 10 dni albo wykonał ją nienależycie, pomimo zawiadomienia go przez Zamawiającego o wadzie dotyczącej wykonania umowy.</w:t>
      </w:r>
    </w:p>
    <w:p w14:paraId="452C77D6"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Zamawiający może rozwiązać umowę z Wykonawcą w trybie natychmiastowym (tj. bez zachowania jednomiesięcznego okresu wypowiedzenia) w przypadku stwierdzenia, że Wykonawca: dwa albo więcej razy w ciągu miesiąca kalendarzowego nie przystąpił do wykonania usługi </w:t>
      </w:r>
      <w:r w:rsidRPr="0068279B">
        <w:rPr>
          <w:rFonts w:ascii="Arial" w:hAnsi="Arial" w:cs="Arial"/>
          <w:sz w:val="24"/>
          <w:szCs w:val="24"/>
        </w:rPr>
        <w:t xml:space="preserve">przerwa ta trwała dłużej niż 3 dni </w:t>
      </w:r>
      <w:r w:rsidRPr="0068279B">
        <w:rPr>
          <w:rFonts w:ascii="Arial" w:eastAsia="Calibri" w:hAnsi="Arial" w:cs="Arial"/>
          <w:sz w:val="24"/>
          <w:szCs w:val="24"/>
        </w:rPr>
        <w:t>albo wykonał  ją nienależycie, pomimo zawiadomienia go przez Zamawiającego o wadzie dotyczącej wykonania umowy.</w:t>
      </w:r>
    </w:p>
    <w:p w14:paraId="55FE26BB"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color w:val="000000"/>
          <w:sz w:val="24"/>
          <w:szCs w:val="24"/>
        </w:rPr>
        <w:t>W przypadku nierzetelnego wywiązywania się z w/w usługi (wielokrotnie powtarzające się pojedyncze dni niewykonywania usługi), Zamawiający zastrzega sobie prawo do wynajmowania innych środków transportu na koszt Wykonawcy.</w:t>
      </w:r>
    </w:p>
    <w:p w14:paraId="1220B38C" w14:textId="3C95444C"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sz w:val="24"/>
          <w:szCs w:val="24"/>
        </w:rPr>
        <w:t xml:space="preserve">Zgodnie z art. 145 ustawy </w:t>
      </w:r>
      <w:proofErr w:type="spellStart"/>
      <w:r w:rsidRPr="0068279B">
        <w:rPr>
          <w:rFonts w:ascii="Arial" w:hAnsi="Arial" w:cs="Arial"/>
          <w:sz w:val="24"/>
          <w:szCs w:val="24"/>
        </w:rPr>
        <w:t>Pzp</w:t>
      </w:r>
      <w:proofErr w:type="spellEnd"/>
      <w:r w:rsidRPr="0068279B">
        <w:rPr>
          <w:rFonts w:ascii="Arial" w:hAnsi="Arial" w:cs="Arial"/>
          <w:sz w:val="24"/>
          <w:szCs w:val="24"/>
        </w:rPr>
        <w:t>,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14 dni od dnia powzięcia wiadomości o tych okolicznościach</w:t>
      </w:r>
      <w:r w:rsidRPr="0068279B">
        <w:rPr>
          <w:rFonts w:ascii="Arial" w:eastAsia="Calibri" w:hAnsi="Arial" w:cs="Arial"/>
          <w:sz w:val="24"/>
          <w:szCs w:val="24"/>
        </w:rPr>
        <w:t>. W takim wypadku Wykonawca może żądać jedynie wynagrodzenia należnego mu z tytułu wykonanej części umowy.</w:t>
      </w:r>
    </w:p>
    <w:p w14:paraId="0B94ACA6"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W okresie trwania okresu wypowiedzenia Zamawiający może zwolnić Wykonawcę z obowiązku wykonywania przedmiotu umowy bez możliwości otrzymania wypłaty wynagrodzenia za ten okres.</w:t>
      </w:r>
    </w:p>
    <w:p w14:paraId="61B004EA"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Wypowiedzenie umowy jest skuteczne, jeżeli zostało złożone Wykonawcy w formie pisemnej za potwierdzeniem odbioru lub listem poleconym za zwrotnym  potwierdzeniem odbioru, na podany przez Wykonawcę adres siedziby. Uważa się, że oświadczenie doszło do wiadomości Wykonawcy z dniem piątym licząc od daty wysłania przez Zamawiającego, chyba że z okoliczności (np. daty na ZPO) wynika, że Wykonawca otrzymał je wcześniej.</w:t>
      </w:r>
    </w:p>
    <w:p w14:paraId="1350AC7A" w14:textId="6748304B" w:rsidR="00BE34A3" w:rsidRPr="00530793" w:rsidRDefault="00BE34A3" w:rsidP="00530793">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W przypadku rozwiązania umowy z Wykonawcą z przyczyn leżących po jego stronie albo w przypadku wypowiedzenia umowy przez Wykonawcę, Zamawiający może </w:t>
      </w:r>
      <w:r w:rsidRPr="0068279B">
        <w:rPr>
          <w:rFonts w:ascii="Arial" w:eastAsia="Calibri" w:hAnsi="Arial" w:cs="Arial"/>
          <w:sz w:val="24"/>
          <w:szCs w:val="24"/>
        </w:rPr>
        <w:lastRenderedPageBreak/>
        <w:t>zażądać, aby Wykonawca zapewnił wykonywanie usługi przez okres jednego miesiąca, licząc od daty doręczenia drugiej stronie oświadczenia o rozwiązaniu lub wypowiedzeniu umowy.</w:t>
      </w:r>
    </w:p>
    <w:p w14:paraId="2AF53986" w14:textId="77777777" w:rsidR="00530793" w:rsidRDefault="00BE34A3" w:rsidP="00530793">
      <w:pPr>
        <w:tabs>
          <w:tab w:val="right" w:pos="8953"/>
        </w:tabs>
        <w:adjustRightInd w:val="0"/>
        <w:spacing w:line="360" w:lineRule="auto"/>
        <w:ind w:left="-116"/>
        <w:rPr>
          <w:rFonts w:ascii="Arial" w:hAnsi="Arial" w:cs="Arial"/>
          <w:sz w:val="24"/>
          <w:szCs w:val="24"/>
        </w:rPr>
      </w:pPr>
      <w:r w:rsidRPr="0068279B">
        <w:rPr>
          <w:rFonts w:ascii="Arial" w:hAnsi="Arial" w:cs="Arial"/>
          <w:b/>
          <w:bCs/>
          <w:color w:val="000000"/>
          <w:sz w:val="24"/>
          <w:szCs w:val="24"/>
        </w:rPr>
        <w:t>§19</w:t>
      </w:r>
    </w:p>
    <w:p w14:paraId="1A5F3EF7" w14:textId="1CAC8C38" w:rsidR="00BE34A3" w:rsidRPr="0068279B" w:rsidRDefault="00BE34A3" w:rsidP="00530793">
      <w:pPr>
        <w:tabs>
          <w:tab w:val="right" w:pos="8953"/>
        </w:tabs>
        <w:adjustRightInd w:val="0"/>
        <w:spacing w:line="360" w:lineRule="auto"/>
        <w:ind w:left="-116"/>
        <w:rPr>
          <w:rFonts w:ascii="Arial" w:hAnsi="Arial" w:cs="Arial"/>
          <w:sz w:val="24"/>
          <w:szCs w:val="24"/>
        </w:rPr>
      </w:pPr>
      <w:r w:rsidRPr="0068279B">
        <w:rPr>
          <w:rFonts w:ascii="Arial" w:hAnsi="Arial" w:cs="Arial"/>
          <w:sz w:val="24"/>
          <w:szCs w:val="24"/>
        </w:rPr>
        <w:t>1. Prawem właściwym dla niniejszej umowy jest prawo polskie materialne i procesowe.</w:t>
      </w:r>
    </w:p>
    <w:p w14:paraId="52FF4885" w14:textId="228BFF36"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2. Wykonawca nie może przenieść swoich wierzytelności wobec Zamawiającego wynikających z niniejszej umowy  na rzecz osób trzecich bez zgody Zamawiającego wyrażonej w formie pisemnej pod rygorem nieważności.</w:t>
      </w:r>
    </w:p>
    <w:p w14:paraId="268DF866" w14:textId="4635E623"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3. W sprawach nieuregulowanych umową mają zastosowanie przepisy ustawy Prawo zamówień publicznych oraz kodeksu cywilnego.</w:t>
      </w:r>
    </w:p>
    <w:p w14:paraId="2F7F31FB" w14:textId="15B50A1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Wszelkie zmiany i uzupełnienia wymagają zachowania formy pisemnej pod rygorem nieważności.</w:t>
      </w:r>
    </w:p>
    <w:p w14:paraId="3DAD2441" w14:textId="02987F51"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5. Spory mogące powstać na tle stosowania umowy Strony poddają pod rozstrzygnięcie właściwego rzeczowo polskiego sądu powszechnego siedziby Zamawiającego.</w:t>
      </w:r>
    </w:p>
    <w:p w14:paraId="0A3435B7" w14:textId="77777777" w:rsidR="00530793" w:rsidRDefault="00BE34A3" w:rsidP="00530793">
      <w:pPr>
        <w:spacing w:line="360" w:lineRule="auto"/>
        <w:rPr>
          <w:rFonts w:ascii="Arial" w:hAnsi="Arial" w:cs="Arial"/>
          <w:sz w:val="24"/>
          <w:szCs w:val="24"/>
        </w:rPr>
      </w:pPr>
      <w:r w:rsidRPr="0068279B">
        <w:rPr>
          <w:rFonts w:ascii="Arial" w:hAnsi="Arial" w:cs="Arial"/>
          <w:sz w:val="24"/>
          <w:szCs w:val="24"/>
        </w:rPr>
        <w:t xml:space="preserve">6. </w:t>
      </w:r>
      <w:r w:rsidR="00530793">
        <w:rPr>
          <w:rFonts w:ascii="Arial" w:hAnsi="Arial" w:cs="Arial"/>
          <w:sz w:val="24"/>
          <w:szCs w:val="24"/>
        </w:rPr>
        <w:t>I</w:t>
      </w:r>
      <w:r w:rsidRPr="0068279B">
        <w:rPr>
          <w:rFonts w:ascii="Arial" w:hAnsi="Arial" w:cs="Arial"/>
          <w:sz w:val="24"/>
          <w:szCs w:val="24"/>
        </w:rPr>
        <w:t xml:space="preserve">ntegralną część umowy stanowią postanowienia zawarte w </w:t>
      </w:r>
      <w:r w:rsidR="00645DCF" w:rsidRPr="0068279B">
        <w:rPr>
          <w:rFonts w:ascii="Arial" w:hAnsi="Arial" w:cs="Arial"/>
          <w:sz w:val="24"/>
          <w:szCs w:val="24"/>
        </w:rPr>
        <w:t>zapytaniu ofertowym</w:t>
      </w:r>
      <w:r w:rsidRPr="0068279B">
        <w:rPr>
          <w:rFonts w:ascii="Arial" w:hAnsi="Arial" w:cs="Arial"/>
          <w:sz w:val="24"/>
          <w:szCs w:val="24"/>
        </w:rPr>
        <w:t>.</w:t>
      </w:r>
    </w:p>
    <w:p w14:paraId="4A828D24" w14:textId="0FFD648E" w:rsidR="00BE34A3" w:rsidRPr="00530793" w:rsidRDefault="00BE34A3" w:rsidP="00530793">
      <w:pPr>
        <w:spacing w:line="360" w:lineRule="auto"/>
        <w:rPr>
          <w:rFonts w:ascii="Arial" w:hAnsi="Arial" w:cs="Arial"/>
          <w:sz w:val="24"/>
          <w:szCs w:val="24"/>
        </w:rPr>
      </w:pPr>
      <w:r w:rsidRPr="0068279B">
        <w:rPr>
          <w:rFonts w:ascii="Arial" w:hAnsi="Arial" w:cs="Arial"/>
          <w:b/>
          <w:bCs/>
          <w:color w:val="000000"/>
          <w:sz w:val="24"/>
          <w:szCs w:val="24"/>
        </w:rPr>
        <w:t>§20</w:t>
      </w:r>
    </w:p>
    <w:p w14:paraId="0D6D863B" w14:textId="77777777" w:rsidR="00BE34A3" w:rsidRPr="0068279B" w:rsidRDefault="00BE34A3" w:rsidP="0035020F">
      <w:pPr>
        <w:tabs>
          <w:tab w:val="left" w:pos="360"/>
        </w:tabs>
        <w:spacing w:line="360" w:lineRule="auto"/>
        <w:rPr>
          <w:rFonts w:ascii="Arial" w:hAnsi="Arial" w:cs="Arial"/>
          <w:sz w:val="24"/>
          <w:szCs w:val="24"/>
        </w:rPr>
      </w:pPr>
      <w:r w:rsidRPr="0068279B">
        <w:rPr>
          <w:rFonts w:ascii="Arial" w:hAnsi="Arial" w:cs="Arial"/>
          <w:sz w:val="24"/>
          <w:szCs w:val="24"/>
        </w:rPr>
        <w:t>Integralną częścią umowy są następujące załączniki:</w:t>
      </w:r>
    </w:p>
    <w:p w14:paraId="3DC34B58" w14:textId="3B5C3388" w:rsidR="00BE34A3" w:rsidRPr="0068279B" w:rsidRDefault="00BE34A3" w:rsidP="0035020F">
      <w:pPr>
        <w:tabs>
          <w:tab w:val="left" w:pos="360"/>
        </w:tabs>
        <w:spacing w:line="360" w:lineRule="auto"/>
        <w:rPr>
          <w:rFonts w:ascii="Arial" w:hAnsi="Arial" w:cs="Arial"/>
          <w:sz w:val="24"/>
          <w:szCs w:val="24"/>
        </w:rPr>
      </w:pPr>
      <w:r w:rsidRPr="0068279B">
        <w:rPr>
          <w:rFonts w:ascii="Arial" w:hAnsi="Arial" w:cs="Arial"/>
          <w:sz w:val="24"/>
          <w:szCs w:val="24"/>
        </w:rPr>
        <w:t xml:space="preserve">Załącznik nr 1 – </w:t>
      </w:r>
      <w:r w:rsidR="00645DCF" w:rsidRPr="0068279B">
        <w:rPr>
          <w:rFonts w:ascii="Arial" w:hAnsi="Arial" w:cs="Arial"/>
          <w:sz w:val="24"/>
          <w:szCs w:val="24"/>
        </w:rPr>
        <w:t>zapytanie cenowe</w:t>
      </w:r>
    </w:p>
    <w:p w14:paraId="31AB60C7" w14:textId="07076279" w:rsidR="00BE34A3" w:rsidRPr="00530793" w:rsidRDefault="00BE34A3" w:rsidP="00530793">
      <w:pPr>
        <w:tabs>
          <w:tab w:val="left" w:pos="360"/>
        </w:tabs>
        <w:spacing w:line="360" w:lineRule="auto"/>
        <w:rPr>
          <w:rFonts w:ascii="Arial" w:hAnsi="Arial" w:cs="Arial"/>
          <w:sz w:val="24"/>
          <w:szCs w:val="24"/>
        </w:rPr>
      </w:pPr>
      <w:r w:rsidRPr="0068279B">
        <w:rPr>
          <w:rFonts w:ascii="Arial" w:hAnsi="Arial" w:cs="Arial"/>
          <w:sz w:val="24"/>
          <w:szCs w:val="24"/>
        </w:rPr>
        <w:t>Załącznik  nr 2 – Oferta Wykonawcy ( wyciąg)</w:t>
      </w:r>
    </w:p>
    <w:p w14:paraId="16AC8B03" w14:textId="77777777" w:rsidR="00BE34A3" w:rsidRPr="0068279B" w:rsidRDefault="00BE34A3" w:rsidP="0035020F">
      <w:pPr>
        <w:tabs>
          <w:tab w:val="center" w:pos="4535"/>
          <w:tab w:val="left" w:pos="7500"/>
        </w:tabs>
        <w:spacing w:line="360" w:lineRule="auto"/>
        <w:rPr>
          <w:rFonts w:ascii="Arial" w:hAnsi="Arial" w:cs="Arial"/>
          <w:color w:val="000000"/>
          <w:sz w:val="24"/>
          <w:szCs w:val="24"/>
        </w:rPr>
      </w:pPr>
      <w:r w:rsidRPr="0068279B">
        <w:rPr>
          <w:rFonts w:ascii="Arial" w:hAnsi="Arial" w:cs="Arial"/>
          <w:b/>
          <w:bCs/>
          <w:color w:val="000000"/>
          <w:sz w:val="24"/>
          <w:szCs w:val="24"/>
        </w:rPr>
        <w:t>§ 21</w:t>
      </w:r>
    </w:p>
    <w:p w14:paraId="745DA7F6" w14:textId="77777777" w:rsidR="00BE34A3" w:rsidRPr="0068279B" w:rsidRDefault="00BE34A3" w:rsidP="0035020F">
      <w:pPr>
        <w:spacing w:line="360" w:lineRule="auto"/>
        <w:rPr>
          <w:rFonts w:ascii="Arial" w:hAnsi="Arial" w:cs="Arial"/>
          <w:b/>
          <w:color w:val="000000"/>
          <w:sz w:val="24"/>
          <w:szCs w:val="24"/>
        </w:rPr>
      </w:pPr>
      <w:r w:rsidRPr="0068279B">
        <w:rPr>
          <w:rFonts w:ascii="Arial" w:hAnsi="Arial" w:cs="Arial"/>
          <w:color w:val="000000"/>
          <w:sz w:val="24"/>
          <w:szCs w:val="24"/>
        </w:rPr>
        <w:t>Umowę niniejszą sporządzono w dwóch jednobrzmiących egzemplarzach z przeznaczeniem po jednym egzemplarzu dla każdej ze stron.</w:t>
      </w:r>
    </w:p>
    <w:p w14:paraId="48017936" w14:textId="77777777" w:rsidR="00BE34A3" w:rsidRPr="0068279B" w:rsidRDefault="00BE34A3" w:rsidP="0035020F">
      <w:pPr>
        <w:spacing w:line="360" w:lineRule="auto"/>
        <w:rPr>
          <w:rFonts w:ascii="Arial" w:hAnsi="Arial" w:cs="Arial"/>
          <w:b/>
          <w:color w:val="000000"/>
          <w:sz w:val="24"/>
          <w:szCs w:val="24"/>
        </w:rPr>
      </w:pPr>
    </w:p>
    <w:p w14:paraId="716D85A9" w14:textId="40B75FF3" w:rsidR="00BE34A3" w:rsidRPr="0068279B" w:rsidRDefault="00BE34A3" w:rsidP="0035020F">
      <w:pPr>
        <w:spacing w:line="360" w:lineRule="auto"/>
        <w:rPr>
          <w:rFonts w:ascii="Arial" w:hAnsi="Arial" w:cs="Arial"/>
          <w:color w:val="000000"/>
          <w:sz w:val="24"/>
          <w:szCs w:val="24"/>
        </w:rPr>
      </w:pPr>
      <w:r w:rsidRPr="0068279B">
        <w:rPr>
          <w:rFonts w:ascii="Arial" w:hAnsi="Arial" w:cs="Arial"/>
          <w:b/>
          <w:color w:val="000000"/>
          <w:sz w:val="24"/>
          <w:szCs w:val="24"/>
        </w:rPr>
        <w:t>Zamawiający:</w:t>
      </w:r>
      <w:r w:rsidR="00335AB0">
        <w:rPr>
          <w:rFonts w:ascii="Arial" w:hAnsi="Arial" w:cs="Arial"/>
          <w:b/>
          <w:color w:val="000000"/>
          <w:sz w:val="24"/>
          <w:szCs w:val="24"/>
        </w:rPr>
        <w:t xml:space="preserve">                                            </w:t>
      </w:r>
      <w:r w:rsidRPr="0068279B">
        <w:rPr>
          <w:rFonts w:ascii="Arial" w:hAnsi="Arial" w:cs="Arial"/>
          <w:b/>
          <w:color w:val="000000"/>
          <w:sz w:val="24"/>
          <w:szCs w:val="24"/>
        </w:rPr>
        <w:t>Wykonawca:</w:t>
      </w:r>
    </w:p>
    <w:bookmarkEnd w:id="0"/>
    <w:p w14:paraId="1072A25E" w14:textId="18CBB4EF" w:rsidR="00DB1B74" w:rsidRPr="0068279B" w:rsidRDefault="00DB1B74" w:rsidP="0035020F">
      <w:pPr>
        <w:spacing w:line="360" w:lineRule="auto"/>
        <w:ind w:hanging="567"/>
        <w:rPr>
          <w:rFonts w:ascii="Arial" w:hAnsi="Arial" w:cs="Arial"/>
          <w:color w:val="000000"/>
          <w:sz w:val="24"/>
          <w:szCs w:val="24"/>
        </w:rPr>
      </w:pPr>
    </w:p>
    <w:sectPr w:rsidR="00DB1B74" w:rsidRPr="0068279B" w:rsidSect="00D65C25">
      <w:type w:val="continuous"/>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Outlook">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80"/>
    <w:family w:val="auto"/>
    <w:pitch w:val="default"/>
  </w:font>
  <w:font w:name="TimesNewRoman">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F"/>
    <w:multiLevelType w:val="multilevel"/>
    <w:tmpl w:val="0000000F"/>
    <w:name w:val="WW8Num15"/>
    <w:lvl w:ilvl="0">
      <w:start w:val="10"/>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cs="Times New Roman"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F82D45"/>
    <w:multiLevelType w:val="hybridMultilevel"/>
    <w:tmpl w:val="D4147B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14B04BFF"/>
    <w:multiLevelType w:val="multilevel"/>
    <w:tmpl w:val="3C96AA3A"/>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15:restartNumberingAfterBreak="0">
    <w:nsid w:val="15F921DD"/>
    <w:multiLevelType w:val="hybridMultilevel"/>
    <w:tmpl w:val="7E2CE23E"/>
    <w:lvl w:ilvl="0" w:tplc="72D83758">
      <w:start w:val="1"/>
      <w:numFmt w:val="decimal"/>
      <w:lvlText w:val="%1."/>
      <w:lvlJc w:val="left"/>
      <w:pPr>
        <w:ind w:left="360" w:hanging="360"/>
      </w:pPr>
      <w:rPr>
        <w:rFonts w:ascii="Times New Roman" w:eastAsia="Times New Roman" w:hAnsi="Times New Roman" w:cs="Times New Roman" w:hint="default"/>
        <w:spacing w:val="-8"/>
        <w:w w:val="99"/>
        <w:sz w:val="24"/>
        <w:szCs w:val="24"/>
        <w:lang w:val="pl-PL" w:eastAsia="pl-PL" w:bidi="pl-PL"/>
      </w:rPr>
    </w:lvl>
    <w:lvl w:ilvl="1" w:tplc="8514F90A">
      <w:start w:val="1"/>
      <w:numFmt w:val="lowerLetter"/>
      <w:lvlText w:val="%2)"/>
      <w:lvlJc w:val="left"/>
      <w:pPr>
        <w:ind w:left="656" w:hanging="257"/>
      </w:pPr>
      <w:rPr>
        <w:rFonts w:ascii="Times New Roman" w:eastAsia="Times New Roman" w:hAnsi="Times New Roman" w:cs="Times New Roman" w:hint="default"/>
        <w:spacing w:val="-1"/>
        <w:w w:val="99"/>
        <w:sz w:val="24"/>
        <w:szCs w:val="24"/>
        <w:lang w:val="pl-PL" w:eastAsia="pl-PL" w:bidi="pl-PL"/>
      </w:rPr>
    </w:lvl>
    <w:lvl w:ilvl="2" w:tplc="7AF6AA6C">
      <w:numFmt w:val="bullet"/>
      <w:lvlText w:val="•"/>
      <w:lvlJc w:val="left"/>
      <w:pPr>
        <w:ind w:left="1620" w:hanging="257"/>
      </w:pPr>
      <w:rPr>
        <w:rFonts w:hint="default"/>
        <w:lang w:val="pl-PL" w:eastAsia="pl-PL" w:bidi="pl-PL"/>
      </w:rPr>
    </w:lvl>
    <w:lvl w:ilvl="3" w:tplc="5C5474EA">
      <w:numFmt w:val="bullet"/>
      <w:lvlText w:val="•"/>
      <w:lvlJc w:val="left"/>
      <w:pPr>
        <w:ind w:left="2581" w:hanging="257"/>
      </w:pPr>
      <w:rPr>
        <w:rFonts w:hint="default"/>
        <w:lang w:val="pl-PL" w:eastAsia="pl-PL" w:bidi="pl-PL"/>
      </w:rPr>
    </w:lvl>
    <w:lvl w:ilvl="4" w:tplc="DABC10AC">
      <w:numFmt w:val="bullet"/>
      <w:lvlText w:val="•"/>
      <w:lvlJc w:val="left"/>
      <w:pPr>
        <w:ind w:left="3542" w:hanging="257"/>
      </w:pPr>
      <w:rPr>
        <w:rFonts w:hint="default"/>
        <w:lang w:val="pl-PL" w:eastAsia="pl-PL" w:bidi="pl-PL"/>
      </w:rPr>
    </w:lvl>
    <w:lvl w:ilvl="5" w:tplc="D9B6BD68">
      <w:numFmt w:val="bullet"/>
      <w:lvlText w:val="•"/>
      <w:lvlJc w:val="left"/>
      <w:pPr>
        <w:ind w:left="4502" w:hanging="257"/>
      </w:pPr>
      <w:rPr>
        <w:rFonts w:hint="default"/>
        <w:lang w:val="pl-PL" w:eastAsia="pl-PL" w:bidi="pl-PL"/>
      </w:rPr>
    </w:lvl>
    <w:lvl w:ilvl="6" w:tplc="E87C6410">
      <w:numFmt w:val="bullet"/>
      <w:lvlText w:val="•"/>
      <w:lvlJc w:val="left"/>
      <w:pPr>
        <w:ind w:left="5463" w:hanging="257"/>
      </w:pPr>
      <w:rPr>
        <w:rFonts w:hint="default"/>
        <w:lang w:val="pl-PL" w:eastAsia="pl-PL" w:bidi="pl-PL"/>
      </w:rPr>
    </w:lvl>
    <w:lvl w:ilvl="7" w:tplc="28AEEA78">
      <w:numFmt w:val="bullet"/>
      <w:lvlText w:val="•"/>
      <w:lvlJc w:val="left"/>
      <w:pPr>
        <w:ind w:left="6424" w:hanging="257"/>
      </w:pPr>
      <w:rPr>
        <w:rFonts w:hint="default"/>
        <w:lang w:val="pl-PL" w:eastAsia="pl-PL" w:bidi="pl-PL"/>
      </w:rPr>
    </w:lvl>
    <w:lvl w:ilvl="8" w:tplc="7DB87482">
      <w:numFmt w:val="bullet"/>
      <w:lvlText w:val="•"/>
      <w:lvlJc w:val="left"/>
      <w:pPr>
        <w:ind w:left="7384" w:hanging="257"/>
      </w:pPr>
      <w:rPr>
        <w:rFonts w:hint="default"/>
        <w:lang w:val="pl-PL" w:eastAsia="pl-PL" w:bidi="pl-PL"/>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C633630"/>
    <w:multiLevelType w:val="hybridMultilevel"/>
    <w:tmpl w:val="3D9A8B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63081E"/>
    <w:multiLevelType w:val="hybridMultilevel"/>
    <w:tmpl w:val="0E0057C8"/>
    <w:lvl w:ilvl="0" w:tplc="2BB2B6D0">
      <w:start w:val="1"/>
      <w:numFmt w:val="decimal"/>
      <w:lvlText w:val="%1)"/>
      <w:lvlJc w:val="left"/>
      <w:pPr>
        <w:tabs>
          <w:tab w:val="num" w:pos="340"/>
        </w:tabs>
        <w:ind w:left="340" w:hanging="340"/>
      </w:pPr>
    </w:lvl>
    <w:lvl w:ilvl="1" w:tplc="DC6CD31E">
      <w:start w:val="1"/>
      <w:numFmt w:val="bullet"/>
      <w:lvlText w:val=""/>
      <w:lvlJc w:val="left"/>
      <w:pPr>
        <w:tabs>
          <w:tab w:val="num" w:pos="340"/>
        </w:tabs>
        <w:ind w:left="340" w:hanging="34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5C93A71"/>
    <w:multiLevelType w:val="hybridMultilevel"/>
    <w:tmpl w:val="9258C01E"/>
    <w:lvl w:ilvl="0" w:tplc="CD76B06C">
      <w:numFmt w:val="bullet"/>
      <w:lvlText w:val="-"/>
      <w:lvlJc w:val="left"/>
      <w:pPr>
        <w:ind w:left="464" w:hanging="180"/>
      </w:pPr>
      <w:rPr>
        <w:rFonts w:ascii="Times New Roman" w:eastAsia="Times New Roman" w:hAnsi="Times New Roman" w:cs="Times New Roman" w:hint="default"/>
        <w:spacing w:val="-20"/>
        <w:w w:val="99"/>
        <w:sz w:val="24"/>
        <w:szCs w:val="24"/>
        <w:lang w:val="pl-PL" w:eastAsia="pl-PL" w:bidi="pl-PL"/>
      </w:rPr>
    </w:lvl>
    <w:lvl w:ilvl="1" w:tplc="9D4ACFEE">
      <w:numFmt w:val="bullet"/>
      <w:lvlText w:val="•"/>
      <w:lvlJc w:val="left"/>
      <w:pPr>
        <w:ind w:left="1344" w:hanging="180"/>
      </w:pPr>
      <w:rPr>
        <w:rFonts w:hint="default"/>
        <w:lang w:val="pl-PL" w:eastAsia="pl-PL" w:bidi="pl-PL"/>
      </w:rPr>
    </w:lvl>
    <w:lvl w:ilvl="2" w:tplc="5310F2BC">
      <w:numFmt w:val="bullet"/>
      <w:lvlText w:val="•"/>
      <w:lvlJc w:val="left"/>
      <w:pPr>
        <w:ind w:left="2229" w:hanging="180"/>
      </w:pPr>
      <w:rPr>
        <w:rFonts w:hint="default"/>
        <w:lang w:val="pl-PL" w:eastAsia="pl-PL" w:bidi="pl-PL"/>
      </w:rPr>
    </w:lvl>
    <w:lvl w:ilvl="3" w:tplc="D458B5D0">
      <w:numFmt w:val="bullet"/>
      <w:lvlText w:val="•"/>
      <w:lvlJc w:val="left"/>
      <w:pPr>
        <w:ind w:left="3113" w:hanging="180"/>
      </w:pPr>
      <w:rPr>
        <w:rFonts w:hint="default"/>
        <w:lang w:val="pl-PL" w:eastAsia="pl-PL" w:bidi="pl-PL"/>
      </w:rPr>
    </w:lvl>
    <w:lvl w:ilvl="4" w:tplc="5B647FBA">
      <w:numFmt w:val="bullet"/>
      <w:lvlText w:val="•"/>
      <w:lvlJc w:val="left"/>
      <w:pPr>
        <w:ind w:left="3998" w:hanging="180"/>
      </w:pPr>
      <w:rPr>
        <w:rFonts w:hint="default"/>
        <w:lang w:val="pl-PL" w:eastAsia="pl-PL" w:bidi="pl-PL"/>
      </w:rPr>
    </w:lvl>
    <w:lvl w:ilvl="5" w:tplc="A2E0E586">
      <w:numFmt w:val="bullet"/>
      <w:lvlText w:val="•"/>
      <w:lvlJc w:val="left"/>
      <w:pPr>
        <w:ind w:left="4883" w:hanging="180"/>
      </w:pPr>
      <w:rPr>
        <w:rFonts w:hint="default"/>
        <w:lang w:val="pl-PL" w:eastAsia="pl-PL" w:bidi="pl-PL"/>
      </w:rPr>
    </w:lvl>
    <w:lvl w:ilvl="6" w:tplc="DDB88448">
      <w:numFmt w:val="bullet"/>
      <w:lvlText w:val="•"/>
      <w:lvlJc w:val="left"/>
      <w:pPr>
        <w:ind w:left="5767" w:hanging="180"/>
      </w:pPr>
      <w:rPr>
        <w:rFonts w:hint="default"/>
        <w:lang w:val="pl-PL" w:eastAsia="pl-PL" w:bidi="pl-PL"/>
      </w:rPr>
    </w:lvl>
    <w:lvl w:ilvl="7" w:tplc="47CE1CB6">
      <w:numFmt w:val="bullet"/>
      <w:lvlText w:val="•"/>
      <w:lvlJc w:val="left"/>
      <w:pPr>
        <w:ind w:left="6652" w:hanging="180"/>
      </w:pPr>
      <w:rPr>
        <w:rFonts w:hint="default"/>
        <w:lang w:val="pl-PL" w:eastAsia="pl-PL" w:bidi="pl-PL"/>
      </w:rPr>
    </w:lvl>
    <w:lvl w:ilvl="8" w:tplc="F13AED36">
      <w:numFmt w:val="bullet"/>
      <w:lvlText w:val="•"/>
      <w:lvlJc w:val="left"/>
      <w:pPr>
        <w:ind w:left="7537" w:hanging="180"/>
      </w:pPr>
      <w:rPr>
        <w:rFonts w:hint="default"/>
        <w:lang w:val="pl-PL" w:eastAsia="pl-PL" w:bidi="pl-PL"/>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3" w15:restartNumberingAfterBreak="0">
    <w:nsid w:val="28CF5201"/>
    <w:multiLevelType w:val="hybridMultilevel"/>
    <w:tmpl w:val="34B08A36"/>
    <w:lvl w:ilvl="0" w:tplc="397CD0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F22B9"/>
    <w:multiLevelType w:val="hybridMultilevel"/>
    <w:tmpl w:val="7E841EDE"/>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0415001B">
      <w:start w:val="1"/>
      <w:numFmt w:val="lowerRoman"/>
      <w:lvlText w:val="%6."/>
      <w:lvlJc w:val="right"/>
      <w:pPr>
        <w:ind w:left="5170" w:hanging="180"/>
      </w:pPr>
    </w:lvl>
    <w:lvl w:ilvl="6" w:tplc="0415000F">
      <w:start w:val="1"/>
      <w:numFmt w:val="decimal"/>
      <w:lvlText w:val="%7."/>
      <w:lvlJc w:val="left"/>
      <w:pPr>
        <w:ind w:left="5890" w:hanging="360"/>
      </w:pPr>
    </w:lvl>
    <w:lvl w:ilvl="7" w:tplc="04150019">
      <w:start w:val="1"/>
      <w:numFmt w:val="lowerLetter"/>
      <w:lvlText w:val="%8."/>
      <w:lvlJc w:val="left"/>
      <w:pPr>
        <w:ind w:left="6610" w:hanging="360"/>
      </w:pPr>
    </w:lvl>
    <w:lvl w:ilvl="8" w:tplc="0415001B">
      <w:start w:val="1"/>
      <w:numFmt w:val="lowerRoman"/>
      <w:lvlText w:val="%9."/>
      <w:lvlJc w:val="right"/>
      <w:pPr>
        <w:ind w:left="7330" w:hanging="180"/>
      </w:pPr>
    </w:lvl>
  </w:abstractNum>
  <w:abstractNum w:abstractNumId="15" w15:restartNumberingAfterBreak="0">
    <w:nsid w:val="2C86537D"/>
    <w:multiLevelType w:val="hybridMultilevel"/>
    <w:tmpl w:val="6CB02836"/>
    <w:lvl w:ilvl="0" w:tplc="042C827C">
      <w:start w:val="1"/>
      <w:numFmt w:val="decimal"/>
      <w:lvlText w:val="%1)"/>
      <w:lvlJc w:val="left"/>
      <w:pPr>
        <w:ind w:left="116" w:hanging="360"/>
      </w:pPr>
      <w:rPr>
        <w:rFonts w:ascii="Times New Roman" w:eastAsia="Times New Roman" w:hAnsi="Times New Roman" w:cs="Times New Roman" w:hint="default"/>
        <w:spacing w:val="-20"/>
        <w:w w:val="99"/>
        <w:sz w:val="24"/>
        <w:szCs w:val="24"/>
        <w:lang w:val="pl-PL" w:eastAsia="pl-PL" w:bidi="pl-PL"/>
      </w:rPr>
    </w:lvl>
    <w:lvl w:ilvl="1" w:tplc="5378B668">
      <w:numFmt w:val="bullet"/>
      <w:lvlText w:val="•"/>
      <w:lvlJc w:val="left"/>
      <w:pPr>
        <w:ind w:left="1038" w:hanging="360"/>
      </w:pPr>
      <w:rPr>
        <w:rFonts w:hint="default"/>
        <w:lang w:val="pl-PL" w:eastAsia="pl-PL" w:bidi="pl-PL"/>
      </w:rPr>
    </w:lvl>
    <w:lvl w:ilvl="2" w:tplc="2C5C42C2">
      <w:numFmt w:val="bullet"/>
      <w:lvlText w:val="•"/>
      <w:lvlJc w:val="left"/>
      <w:pPr>
        <w:ind w:left="1957" w:hanging="360"/>
      </w:pPr>
      <w:rPr>
        <w:rFonts w:hint="default"/>
        <w:lang w:val="pl-PL" w:eastAsia="pl-PL" w:bidi="pl-PL"/>
      </w:rPr>
    </w:lvl>
    <w:lvl w:ilvl="3" w:tplc="7D5C91F6">
      <w:numFmt w:val="bullet"/>
      <w:lvlText w:val="•"/>
      <w:lvlJc w:val="left"/>
      <w:pPr>
        <w:ind w:left="2875" w:hanging="360"/>
      </w:pPr>
      <w:rPr>
        <w:rFonts w:hint="default"/>
        <w:lang w:val="pl-PL" w:eastAsia="pl-PL" w:bidi="pl-PL"/>
      </w:rPr>
    </w:lvl>
    <w:lvl w:ilvl="4" w:tplc="2394341E">
      <w:numFmt w:val="bullet"/>
      <w:lvlText w:val="•"/>
      <w:lvlJc w:val="left"/>
      <w:pPr>
        <w:ind w:left="3794" w:hanging="360"/>
      </w:pPr>
      <w:rPr>
        <w:rFonts w:hint="default"/>
        <w:lang w:val="pl-PL" w:eastAsia="pl-PL" w:bidi="pl-PL"/>
      </w:rPr>
    </w:lvl>
    <w:lvl w:ilvl="5" w:tplc="D7C40938">
      <w:numFmt w:val="bullet"/>
      <w:lvlText w:val="•"/>
      <w:lvlJc w:val="left"/>
      <w:pPr>
        <w:ind w:left="4713" w:hanging="360"/>
      </w:pPr>
      <w:rPr>
        <w:rFonts w:hint="default"/>
        <w:lang w:val="pl-PL" w:eastAsia="pl-PL" w:bidi="pl-PL"/>
      </w:rPr>
    </w:lvl>
    <w:lvl w:ilvl="6" w:tplc="0338CEAA">
      <w:numFmt w:val="bullet"/>
      <w:lvlText w:val="•"/>
      <w:lvlJc w:val="left"/>
      <w:pPr>
        <w:ind w:left="5631" w:hanging="360"/>
      </w:pPr>
      <w:rPr>
        <w:rFonts w:hint="default"/>
        <w:lang w:val="pl-PL" w:eastAsia="pl-PL" w:bidi="pl-PL"/>
      </w:rPr>
    </w:lvl>
    <w:lvl w:ilvl="7" w:tplc="025E16B4">
      <w:numFmt w:val="bullet"/>
      <w:lvlText w:val="•"/>
      <w:lvlJc w:val="left"/>
      <w:pPr>
        <w:ind w:left="6550" w:hanging="360"/>
      </w:pPr>
      <w:rPr>
        <w:rFonts w:hint="default"/>
        <w:lang w:val="pl-PL" w:eastAsia="pl-PL" w:bidi="pl-PL"/>
      </w:rPr>
    </w:lvl>
    <w:lvl w:ilvl="8" w:tplc="6EB694B4">
      <w:numFmt w:val="bullet"/>
      <w:lvlText w:val="•"/>
      <w:lvlJc w:val="left"/>
      <w:pPr>
        <w:ind w:left="7469" w:hanging="360"/>
      </w:pPr>
      <w:rPr>
        <w:rFonts w:hint="default"/>
        <w:lang w:val="pl-PL" w:eastAsia="pl-PL" w:bidi="pl-PL"/>
      </w:rPr>
    </w:lvl>
  </w:abstractNum>
  <w:abstractNum w:abstractNumId="16" w15:restartNumberingAfterBreak="0">
    <w:nsid w:val="2F503C1A"/>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A017FDC"/>
    <w:multiLevelType w:val="hybridMultilevel"/>
    <w:tmpl w:val="E642FD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BC2058"/>
    <w:multiLevelType w:val="hybridMultilevel"/>
    <w:tmpl w:val="F2426A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2771FE2"/>
    <w:multiLevelType w:val="hybridMultilevel"/>
    <w:tmpl w:val="845E95E0"/>
    <w:lvl w:ilvl="0" w:tplc="0415000F">
      <w:start w:val="1"/>
      <w:numFmt w:val="decimal"/>
      <w:lvlText w:val="%1."/>
      <w:lvlJc w:val="left"/>
      <w:pPr>
        <w:ind w:left="2487" w:hanging="360"/>
      </w:pPr>
    </w:lvl>
    <w:lvl w:ilvl="1" w:tplc="04150019">
      <w:start w:val="1"/>
      <w:numFmt w:val="lowerLetter"/>
      <w:lvlText w:val="%2."/>
      <w:lvlJc w:val="left"/>
      <w:pPr>
        <w:ind w:left="3207" w:hanging="360"/>
      </w:pPr>
    </w:lvl>
    <w:lvl w:ilvl="2" w:tplc="0415001B">
      <w:start w:val="1"/>
      <w:numFmt w:val="lowerRoman"/>
      <w:lvlText w:val="%3."/>
      <w:lvlJc w:val="right"/>
      <w:pPr>
        <w:ind w:left="3927" w:hanging="180"/>
      </w:pPr>
    </w:lvl>
    <w:lvl w:ilvl="3" w:tplc="0415000F">
      <w:start w:val="1"/>
      <w:numFmt w:val="decimal"/>
      <w:lvlText w:val="%4."/>
      <w:lvlJc w:val="left"/>
      <w:pPr>
        <w:ind w:left="4647" w:hanging="360"/>
      </w:pPr>
    </w:lvl>
    <w:lvl w:ilvl="4" w:tplc="04150019">
      <w:start w:val="1"/>
      <w:numFmt w:val="lowerLetter"/>
      <w:lvlText w:val="%5."/>
      <w:lvlJc w:val="left"/>
      <w:pPr>
        <w:ind w:left="5367" w:hanging="360"/>
      </w:pPr>
    </w:lvl>
    <w:lvl w:ilvl="5" w:tplc="0415001B">
      <w:start w:val="1"/>
      <w:numFmt w:val="lowerRoman"/>
      <w:lvlText w:val="%6."/>
      <w:lvlJc w:val="right"/>
      <w:pPr>
        <w:ind w:left="6087" w:hanging="180"/>
      </w:pPr>
    </w:lvl>
    <w:lvl w:ilvl="6" w:tplc="0415000F">
      <w:start w:val="1"/>
      <w:numFmt w:val="decimal"/>
      <w:lvlText w:val="%7."/>
      <w:lvlJc w:val="left"/>
      <w:pPr>
        <w:ind w:left="6807" w:hanging="360"/>
      </w:pPr>
    </w:lvl>
    <w:lvl w:ilvl="7" w:tplc="04150019">
      <w:start w:val="1"/>
      <w:numFmt w:val="lowerLetter"/>
      <w:lvlText w:val="%8."/>
      <w:lvlJc w:val="left"/>
      <w:pPr>
        <w:ind w:left="7527" w:hanging="360"/>
      </w:pPr>
    </w:lvl>
    <w:lvl w:ilvl="8" w:tplc="0415001B">
      <w:start w:val="1"/>
      <w:numFmt w:val="lowerRoman"/>
      <w:lvlText w:val="%9."/>
      <w:lvlJc w:val="right"/>
      <w:pPr>
        <w:ind w:left="8247" w:hanging="180"/>
      </w:pPr>
    </w:lvl>
  </w:abstractNum>
  <w:abstractNum w:abstractNumId="22" w15:restartNumberingAfterBreak="0">
    <w:nsid w:val="46CF2BE8"/>
    <w:multiLevelType w:val="hybridMultilevel"/>
    <w:tmpl w:val="6726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7D5D5D"/>
    <w:multiLevelType w:val="hybridMultilevel"/>
    <w:tmpl w:val="2466B6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A42DD4"/>
    <w:multiLevelType w:val="hybridMultilevel"/>
    <w:tmpl w:val="D42652EE"/>
    <w:lvl w:ilvl="0" w:tplc="C41CDC8C">
      <w:numFmt w:val="bullet"/>
      <w:lvlText w:val="*"/>
      <w:lvlJc w:val="left"/>
      <w:pPr>
        <w:ind w:left="296" w:hanging="180"/>
      </w:pPr>
      <w:rPr>
        <w:rFonts w:ascii="Times New Roman" w:eastAsia="Times New Roman" w:hAnsi="Times New Roman" w:cs="Times New Roman" w:hint="default"/>
        <w:spacing w:val="-3"/>
        <w:w w:val="100"/>
        <w:sz w:val="24"/>
        <w:szCs w:val="24"/>
        <w:lang w:val="pl-PL" w:eastAsia="pl-PL" w:bidi="pl-PL"/>
      </w:rPr>
    </w:lvl>
    <w:lvl w:ilvl="1" w:tplc="7FB6E290">
      <w:numFmt w:val="bullet"/>
      <w:lvlText w:val="•"/>
      <w:lvlJc w:val="left"/>
      <w:pPr>
        <w:ind w:left="1200" w:hanging="180"/>
      </w:pPr>
      <w:rPr>
        <w:rFonts w:hint="default"/>
        <w:lang w:val="pl-PL" w:eastAsia="pl-PL" w:bidi="pl-PL"/>
      </w:rPr>
    </w:lvl>
    <w:lvl w:ilvl="2" w:tplc="4F340AC0">
      <w:numFmt w:val="bullet"/>
      <w:lvlText w:val="•"/>
      <w:lvlJc w:val="left"/>
      <w:pPr>
        <w:ind w:left="2101" w:hanging="180"/>
      </w:pPr>
      <w:rPr>
        <w:rFonts w:hint="default"/>
        <w:lang w:val="pl-PL" w:eastAsia="pl-PL" w:bidi="pl-PL"/>
      </w:rPr>
    </w:lvl>
    <w:lvl w:ilvl="3" w:tplc="D03A0162">
      <w:numFmt w:val="bullet"/>
      <w:lvlText w:val="•"/>
      <w:lvlJc w:val="left"/>
      <w:pPr>
        <w:ind w:left="3001" w:hanging="180"/>
      </w:pPr>
      <w:rPr>
        <w:rFonts w:hint="default"/>
        <w:lang w:val="pl-PL" w:eastAsia="pl-PL" w:bidi="pl-PL"/>
      </w:rPr>
    </w:lvl>
    <w:lvl w:ilvl="4" w:tplc="623AACF0">
      <w:numFmt w:val="bullet"/>
      <w:lvlText w:val="•"/>
      <w:lvlJc w:val="left"/>
      <w:pPr>
        <w:ind w:left="3902" w:hanging="180"/>
      </w:pPr>
      <w:rPr>
        <w:rFonts w:hint="default"/>
        <w:lang w:val="pl-PL" w:eastAsia="pl-PL" w:bidi="pl-PL"/>
      </w:rPr>
    </w:lvl>
    <w:lvl w:ilvl="5" w:tplc="FE9A1372">
      <w:numFmt w:val="bullet"/>
      <w:lvlText w:val="•"/>
      <w:lvlJc w:val="left"/>
      <w:pPr>
        <w:ind w:left="4803" w:hanging="180"/>
      </w:pPr>
      <w:rPr>
        <w:rFonts w:hint="default"/>
        <w:lang w:val="pl-PL" w:eastAsia="pl-PL" w:bidi="pl-PL"/>
      </w:rPr>
    </w:lvl>
    <w:lvl w:ilvl="6" w:tplc="6A2A6102">
      <w:numFmt w:val="bullet"/>
      <w:lvlText w:val="•"/>
      <w:lvlJc w:val="left"/>
      <w:pPr>
        <w:ind w:left="5703" w:hanging="180"/>
      </w:pPr>
      <w:rPr>
        <w:rFonts w:hint="default"/>
        <w:lang w:val="pl-PL" w:eastAsia="pl-PL" w:bidi="pl-PL"/>
      </w:rPr>
    </w:lvl>
    <w:lvl w:ilvl="7" w:tplc="F8B4DD46">
      <w:numFmt w:val="bullet"/>
      <w:lvlText w:val="•"/>
      <w:lvlJc w:val="left"/>
      <w:pPr>
        <w:ind w:left="6604" w:hanging="180"/>
      </w:pPr>
      <w:rPr>
        <w:rFonts w:hint="default"/>
        <w:lang w:val="pl-PL" w:eastAsia="pl-PL" w:bidi="pl-PL"/>
      </w:rPr>
    </w:lvl>
    <w:lvl w:ilvl="8" w:tplc="5C3CCA4C">
      <w:numFmt w:val="bullet"/>
      <w:lvlText w:val="•"/>
      <w:lvlJc w:val="left"/>
      <w:pPr>
        <w:ind w:left="7505" w:hanging="180"/>
      </w:pPr>
      <w:rPr>
        <w:rFonts w:hint="default"/>
        <w:lang w:val="pl-PL" w:eastAsia="pl-PL" w:bidi="pl-PL"/>
      </w:rPr>
    </w:lvl>
  </w:abstractNum>
  <w:abstractNum w:abstractNumId="25" w15:restartNumberingAfterBreak="0">
    <w:nsid w:val="4B7E6056"/>
    <w:multiLevelType w:val="hybridMultilevel"/>
    <w:tmpl w:val="E5DA7C34"/>
    <w:lvl w:ilvl="0" w:tplc="B928A1A0">
      <w:start w:val="3"/>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6" w15:restartNumberingAfterBreak="0">
    <w:nsid w:val="4CE12597"/>
    <w:multiLevelType w:val="hybridMultilevel"/>
    <w:tmpl w:val="98B627BA"/>
    <w:lvl w:ilvl="0" w:tplc="04150019">
      <w:start w:val="1"/>
      <w:numFmt w:val="lowerLetter"/>
      <w:lvlText w:val="%1."/>
      <w:lvlJc w:val="left"/>
      <w:pPr>
        <w:ind w:left="360" w:hanging="360"/>
      </w:p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7" w15:restartNumberingAfterBreak="0">
    <w:nsid w:val="4F424EDB"/>
    <w:multiLevelType w:val="hybridMultilevel"/>
    <w:tmpl w:val="F8CA0CFE"/>
    <w:lvl w:ilvl="0" w:tplc="6F80E90C">
      <w:start w:val="4"/>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8" w15:restartNumberingAfterBreak="0">
    <w:nsid w:val="4F8E2EB5"/>
    <w:multiLevelType w:val="hybridMultilevel"/>
    <w:tmpl w:val="FE28D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A23530"/>
    <w:multiLevelType w:val="hybridMultilevel"/>
    <w:tmpl w:val="EE0CDB96"/>
    <w:lvl w:ilvl="0" w:tplc="8E829BE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0" w15:restartNumberingAfterBreak="0">
    <w:nsid w:val="615F3C46"/>
    <w:multiLevelType w:val="hybridMultilevel"/>
    <w:tmpl w:val="0BE487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EC5545"/>
    <w:multiLevelType w:val="hybridMultilevel"/>
    <w:tmpl w:val="9AECFF10"/>
    <w:lvl w:ilvl="0" w:tplc="2BB2B6D0">
      <w:start w:val="1"/>
      <w:numFmt w:val="decimal"/>
      <w:lvlText w:val="%1)"/>
      <w:lvlJc w:val="left"/>
      <w:pPr>
        <w:tabs>
          <w:tab w:val="num" w:pos="340"/>
        </w:tabs>
        <w:ind w:left="340" w:hanging="340"/>
      </w:pPr>
    </w:lvl>
    <w:lvl w:ilvl="1" w:tplc="0F963D00">
      <w:start w:val="1"/>
      <w:numFmt w:val="bullet"/>
      <w:lvlText w:val=""/>
      <w:lvlJc w:val="left"/>
      <w:pPr>
        <w:tabs>
          <w:tab w:val="num" w:pos="737"/>
        </w:tabs>
        <w:ind w:left="737" w:hanging="39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1F544BB"/>
    <w:multiLevelType w:val="hybridMultilevel"/>
    <w:tmpl w:val="DCA8D9B6"/>
    <w:lvl w:ilvl="0" w:tplc="7DA458E6">
      <w:start w:val="1"/>
      <w:numFmt w:val="decimal"/>
      <w:lvlText w:val="%1)"/>
      <w:lvlJc w:val="left"/>
      <w:pPr>
        <w:ind w:left="830" w:hanging="405"/>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636B4EB4"/>
    <w:multiLevelType w:val="hybridMultilevel"/>
    <w:tmpl w:val="6BA62F0A"/>
    <w:lvl w:ilvl="0" w:tplc="F9C80ED2">
      <w:start w:val="1"/>
      <w:numFmt w:val="decimal"/>
      <w:lvlText w:val="%1."/>
      <w:lvlJc w:val="left"/>
      <w:pPr>
        <w:ind w:left="420" w:hanging="360"/>
      </w:pPr>
    </w:lvl>
    <w:lvl w:ilvl="1" w:tplc="01C4384C">
      <w:start w:val="1"/>
      <w:numFmt w:val="decimal"/>
      <w:lvlText w:val="%2."/>
      <w:lvlJc w:val="left"/>
      <w:pPr>
        <w:ind w:left="1140" w:hanging="360"/>
      </w:pPr>
      <w:rPr>
        <w:rFonts w:ascii="Calibri" w:eastAsia="Times New Roman" w:hAnsi="Calibri" w:cs="Times New Roman"/>
      </w:r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4" w15:restartNumberingAfterBreak="0">
    <w:nsid w:val="638249CB"/>
    <w:multiLevelType w:val="hybridMultilevel"/>
    <w:tmpl w:val="0D92186A"/>
    <w:lvl w:ilvl="0" w:tplc="17F8F0E2">
      <w:start w:val="1"/>
      <w:numFmt w:val="lowerLetter"/>
      <w:lvlText w:val="%1)"/>
      <w:lvlJc w:val="left"/>
      <w:pPr>
        <w:tabs>
          <w:tab w:val="num" w:pos="737"/>
        </w:tabs>
        <w:ind w:left="737" w:hanging="397"/>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5A77DE6"/>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A2972"/>
    <w:multiLevelType w:val="hybridMultilevel"/>
    <w:tmpl w:val="83FA97D6"/>
    <w:lvl w:ilvl="0" w:tplc="58F87CFC">
      <w:numFmt w:val="bullet"/>
      <w:lvlText w:val=""/>
      <w:lvlJc w:val="left"/>
      <w:pPr>
        <w:ind w:left="836" w:hanging="360"/>
      </w:pPr>
      <w:rPr>
        <w:rFonts w:ascii="Wingdings" w:eastAsia="Wingdings" w:hAnsi="Wingdings" w:cs="Wingdings" w:hint="default"/>
        <w:w w:val="100"/>
        <w:sz w:val="18"/>
        <w:szCs w:val="18"/>
        <w:lang w:val="pl-PL" w:eastAsia="pl-PL" w:bidi="pl-PL"/>
      </w:rPr>
    </w:lvl>
    <w:lvl w:ilvl="1" w:tplc="3C7A6A72">
      <w:numFmt w:val="bullet"/>
      <w:lvlText w:val="−"/>
      <w:lvlJc w:val="left"/>
      <w:pPr>
        <w:ind w:left="1263" w:hanging="360"/>
      </w:pPr>
      <w:rPr>
        <w:rFonts w:ascii="Times New Roman" w:eastAsia="Times New Roman" w:hAnsi="Times New Roman" w:cs="Times New Roman" w:hint="default"/>
        <w:spacing w:val="-2"/>
        <w:w w:val="99"/>
        <w:sz w:val="18"/>
        <w:szCs w:val="18"/>
        <w:lang w:val="pl-PL" w:eastAsia="pl-PL" w:bidi="pl-PL"/>
      </w:rPr>
    </w:lvl>
    <w:lvl w:ilvl="2" w:tplc="2C0C5542">
      <w:numFmt w:val="bullet"/>
      <w:lvlText w:val="•"/>
      <w:lvlJc w:val="left"/>
      <w:pPr>
        <w:ind w:left="2154" w:hanging="360"/>
      </w:pPr>
      <w:rPr>
        <w:rFonts w:hint="default"/>
        <w:lang w:val="pl-PL" w:eastAsia="pl-PL" w:bidi="pl-PL"/>
      </w:rPr>
    </w:lvl>
    <w:lvl w:ilvl="3" w:tplc="5A5AAABA">
      <w:numFmt w:val="bullet"/>
      <w:lvlText w:val="•"/>
      <w:lvlJc w:val="left"/>
      <w:pPr>
        <w:ind w:left="3048" w:hanging="360"/>
      </w:pPr>
      <w:rPr>
        <w:rFonts w:hint="default"/>
        <w:lang w:val="pl-PL" w:eastAsia="pl-PL" w:bidi="pl-PL"/>
      </w:rPr>
    </w:lvl>
    <w:lvl w:ilvl="4" w:tplc="4336E2D2">
      <w:numFmt w:val="bullet"/>
      <w:lvlText w:val="•"/>
      <w:lvlJc w:val="left"/>
      <w:pPr>
        <w:ind w:left="3942" w:hanging="360"/>
      </w:pPr>
      <w:rPr>
        <w:rFonts w:hint="default"/>
        <w:lang w:val="pl-PL" w:eastAsia="pl-PL" w:bidi="pl-PL"/>
      </w:rPr>
    </w:lvl>
    <w:lvl w:ilvl="5" w:tplc="3CA2872C">
      <w:numFmt w:val="bullet"/>
      <w:lvlText w:val="•"/>
      <w:lvlJc w:val="left"/>
      <w:pPr>
        <w:ind w:left="4836" w:hanging="360"/>
      </w:pPr>
      <w:rPr>
        <w:rFonts w:hint="default"/>
        <w:lang w:val="pl-PL" w:eastAsia="pl-PL" w:bidi="pl-PL"/>
      </w:rPr>
    </w:lvl>
    <w:lvl w:ilvl="6" w:tplc="4C74693E">
      <w:numFmt w:val="bullet"/>
      <w:lvlText w:val="•"/>
      <w:lvlJc w:val="left"/>
      <w:pPr>
        <w:ind w:left="5730" w:hanging="360"/>
      </w:pPr>
      <w:rPr>
        <w:rFonts w:hint="default"/>
        <w:lang w:val="pl-PL" w:eastAsia="pl-PL" w:bidi="pl-PL"/>
      </w:rPr>
    </w:lvl>
    <w:lvl w:ilvl="7" w:tplc="E0E6774E">
      <w:numFmt w:val="bullet"/>
      <w:lvlText w:val="•"/>
      <w:lvlJc w:val="left"/>
      <w:pPr>
        <w:ind w:left="6624" w:hanging="360"/>
      </w:pPr>
      <w:rPr>
        <w:rFonts w:hint="default"/>
        <w:lang w:val="pl-PL" w:eastAsia="pl-PL" w:bidi="pl-PL"/>
      </w:rPr>
    </w:lvl>
    <w:lvl w:ilvl="8" w:tplc="6CFA4B0C">
      <w:numFmt w:val="bullet"/>
      <w:lvlText w:val="•"/>
      <w:lvlJc w:val="left"/>
      <w:pPr>
        <w:ind w:left="7518" w:hanging="360"/>
      </w:pPr>
      <w:rPr>
        <w:rFonts w:hint="default"/>
        <w:lang w:val="pl-PL" w:eastAsia="pl-PL" w:bidi="pl-PL"/>
      </w:rPr>
    </w:lvl>
  </w:abstractNum>
  <w:abstractNum w:abstractNumId="37" w15:restartNumberingAfterBreak="0">
    <w:nsid w:val="6C831B29"/>
    <w:multiLevelType w:val="hybridMultilevel"/>
    <w:tmpl w:val="2C063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174F0A"/>
    <w:multiLevelType w:val="hybridMultilevel"/>
    <w:tmpl w:val="056422DA"/>
    <w:lvl w:ilvl="0" w:tplc="5BCAB4F6">
      <w:start w:val="2"/>
      <w:numFmt w:val="upperRoman"/>
      <w:lvlText w:val="%1."/>
      <w:lvlJc w:val="left"/>
      <w:pPr>
        <w:ind w:left="423" w:hanging="307"/>
      </w:pPr>
      <w:rPr>
        <w:rFonts w:ascii="Times New Roman" w:eastAsia="Times New Roman" w:hAnsi="Times New Roman" w:cs="Times New Roman" w:hint="default"/>
        <w:b/>
        <w:bCs/>
        <w:spacing w:val="-1"/>
        <w:w w:val="100"/>
        <w:sz w:val="24"/>
        <w:szCs w:val="24"/>
        <w:lang w:val="pl-PL" w:eastAsia="pl-PL" w:bidi="pl-PL"/>
      </w:rPr>
    </w:lvl>
    <w:lvl w:ilvl="1" w:tplc="CA84D3BE">
      <w:numFmt w:val="bullet"/>
      <w:lvlText w:val="•"/>
      <w:lvlJc w:val="left"/>
      <w:pPr>
        <w:ind w:left="1308" w:hanging="307"/>
      </w:pPr>
      <w:rPr>
        <w:rFonts w:hint="default"/>
        <w:lang w:val="pl-PL" w:eastAsia="pl-PL" w:bidi="pl-PL"/>
      </w:rPr>
    </w:lvl>
    <w:lvl w:ilvl="2" w:tplc="BA3E8B38">
      <w:numFmt w:val="bullet"/>
      <w:lvlText w:val="•"/>
      <w:lvlJc w:val="left"/>
      <w:pPr>
        <w:ind w:left="2197" w:hanging="307"/>
      </w:pPr>
      <w:rPr>
        <w:rFonts w:hint="default"/>
        <w:lang w:val="pl-PL" w:eastAsia="pl-PL" w:bidi="pl-PL"/>
      </w:rPr>
    </w:lvl>
    <w:lvl w:ilvl="3" w:tplc="4AEEEBAC">
      <w:numFmt w:val="bullet"/>
      <w:lvlText w:val="•"/>
      <w:lvlJc w:val="left"/>
      <w:pPr>
        <w:ind w:left="3085" w:hanging="307"/>
      </w:pPr>
      <w:rPr>
        <w:rFonts w:hint="default"/>
        <w:lang w:val="pl-PL" w:eastAsia="pl-PL" w:bidi="pl-PL"/>
      </w:rPr>
    </w:lvl>
    <w:lvl w:ilvl="4" w:tplc="C3D09EC2">
      <w:numFmt w:val="bullet"/>
      <w:lvlText w:val="•"/>
      <w:lvlJc w:val="left"/>
      <w:pPr>
        <w:ind w:left="3974" w:hanging="307"/>
      </w:pPr>
      <w:rPr>
        <w:rFonts w:hint="default"/>
        <w:lang w:val="pl-PL" w:eastAsia="pl-PL" w:bidi="pl-PL"/>
      </w:rPr>
    </w:lvl>
    <w:lvl w:ilvl="5" w:tplc="E354997C">
      <w:numFmt w:val="bullet"/>
      <w:lvlText w:val="•"/>
      <w:lvlJc w:val="left"/>
      <w:pPr>
        <w:ind w:left="4863" w:hanging="307"/>
      </w:pPr>
      <w:rPr>
        <w:rFonts w:hint="default"/>
        <w:lang w:val="pl-PL" w:eastAsia="pl-PL" w:bidi="pl-PL"/>
      </w:rPr>
    </w:lvl>
    <w:lvl w:ilvl="6" w:tplc="CA7471B4">
      <w:numFmt w:val="bullet"/>
      <w:lvlText w:val="•"/>
      <w:lvlJc w:val="left"/>
      <w:pPr>
        <w:ind w:left="5751" w:hanging="307"/>
      </w:pPr>
      <w:rPr>
        <w:rFonts w:hint="default"/>
        <w:lang w:val="pl-PL" w:eastAsia="pl-PL" w:bidi="pl-PL"/>
      </w:rPr>
    </w:lvl>
    <w:lvl w:ilvl="7" w:tplc="673C0514">
      <w:numFmt w:val="bullet"/>
      <w:lvlText w:val="•"/>
      <w:lvlJc w:val="left"/>
      <w:pPr>
        <w:ind w:left="6640" w:hanging="307"/>
      </w:pPr>
      <w:rPr>
        <w:rFonts w:hint="default"/>
        <w:lang w:val="pl-PL" w:eastAsia="pl-PL" w:bidi="pl-PL"/>
      </w:rPr>
    </w:lvl>
    <w:lvl w:ilvl="8" w:tplc="2496D8F0">
      <w:numFmt w:val="bullet"/>
      <w:lvlText w:val="•"/>
      <w:lvlJc w:val="left"/>
      <w:pPr>
        <w:ind w:left="7529" w:hanging="307"/>
      </w:pPr>
      <w:rPr>
        <w:rFonts w:hint="default"/>
        <w:lang w:val="pl-PL" w:eastAsia="pl-PL" w:bidi="pl-PL"/>
      </w:rPr>
    </w:lvl>
  </w:abstractNum>
  <w:abstractNum w:abstractNumId="39" w15:restartNumberingAfterBreak="0">
    <w:nsid w:val="77B226A0"/>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C11B0"/>
    <w:multiLevelType w:val="hybridMultilevel"/>
    <w:tmpl w:val="9F0E5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cs="Times New Roman"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F0A7635"/>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0716820">
    <w:abstractNumId w:val="24"/>
  </w:num>
  <w:num w:numId="2" w16cid:durableId="1106266732">
    <w:abstractNumId w:val="15"/>
  </w:num>
  <w:num w:numId="3" w16cid:durableId="1002926604">
    <w:abstractNumId w:val="10"/>
  </w:num>
  <w:num w:numId="4" w16cid:durableId="1976716900">
    <w:abstractNumId w:val="38"/>
  </w:num>
  <w:num w:numId="5" w16cid:durableId="764612089">
    <w:abstractNumId w:val="6"/>
  </w:num>
  <w:num w:numId="6" w16cid:durableId="1335299595">
    <w:abstractNumId w:val="29"/>
  </w:num>
  <w:num w:numId="7" w16cid:durableId="105780552">
    <w:abstractNumId w:val="1"/>
  </w:num>
  <w:num w:numId="8" w16cid:durableId="2016615944">
    <w:abstractNumId w:val="35"/>
  </w:num>
  <w:num w:numId="9" w16cid:durableId="576282219">
    <w:abstractNumId w:val="39"/>
  </w:num>
  <w:num w:numId="10" w16cid:durableId="446199543">
    <w:abstractNumId w:val="16"/>
  </w:num>
  <w:num w:numId="11" w16cid:durableId="1329401366">
    <w:abstractNumId w:val="22"/>
  </w:num>
  <w:num w:numId="12" w16cid:durableId="793407904">
    <w:abstractNumId w:val="42"/>
  </w:num>
  <w:num w:numId="13" w16cid:durableId="1650402436">
    <w:abstractNumId w:val="37"/>
  </w:num>
  <w:num w:numId="14" w16cid:durableId="1322077516">
    <w:abstractNumId w:val="36"/>
  </w:num>
  <w:num w:numId="15" w16cid:durableId="113255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08046">
    <w:abstractNumId w:val="20"/>
  </w:num>
  <w:num w:numId="17" w16cid:durableId="740181729">
    <w:abstractNumId w:val="11"/>
  </w:num>
  <w:num w:numId="18" w16cid:durableId="965084027">
    <w:abstractNumId w:val="7"/>
  </w:num>
  <w:num w:numId="19" w16cid:durableId="1128742481">
    <w:abstractNumId w:val="18"/>
  </w:num>
  <w:num w:numId="20" w16cid:durableId="138733737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0681288">
    <w:abstractNumId w:val="1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966203">
    <w:abstractNumId w:val="12"/>
  </w:num>
  <w:num w:numId="23" w16cid:durableId="8566958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76406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8899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839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385903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21739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742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9155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0651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30374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986328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97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907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415969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0295408">
    <w:abstractNumId w:val="14"/>
  </w:num>
  <w:num w:numId="38" w16cid:durableId="1192571688">
    <w:abstractNumId w:val="3"/>
  </w:num>
  <w:num w:numId="39" w16cid:durableId="166212633">
    <w:abstractNumId w:val="30"/>
  </w:num>
  <w:num w:numId="40" w16cid:durableId="424813598">
    <w:abstractNumId w:val="28"/>
  </w:num>
  <w:num w:numId="41" w16cid:durableId="1916162484">
    <w:abstractNumId w:val="13"/>
  </w:num>
  <w:num w:numId="42" w16cid:durableId="1960449243">
    <w:abstractNumId w:val="19"/>
  </w:num>
  <w:num w:numId="43" w16cid:durableId="30306978">
    <w:abstractNumId w:val="40"/>
  </w:num>
  <w:num w:numId="44" w16cid:durableId="1675567730">
    <w:abstractNumId w:val="8"/>
  </w:num>
  <w:num w:numId="45" w16cid:durableId="2024546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C9"/>
    <w:rsid w:val="0000441D"/>
    <w:rsid w:val="00020817"/>
    <w:rsid w:val="00020859"/>
    <w:rsid w:val="00044066"/>
    <w:rsid w:val="00054612"/>
    <w:rsid w:val="00071014"/>
    <w:rsid w:val="000A55F8"/>
    <w:rsid w:val="000D72A2"/>
    <w:rsid w:val="000E71AA"/>
    <w:rsid w:val="00111615"/>
    <w:rsid w:val="00115F11"/>
    <w:rsid w:val="00171159"/>
    <w:rsid w:val="00192504"/>
    <w:rsid w:val="001C4968"/>
    <w:rsid w:val="001D6075"/>
    <w:rsid w:val="001E5ECA"/>
    <w:rsid w:val="001E6030"/>
    <w:rsid w:val="001F50D1"/>
    <w:rsid w:val="001F6731"/>
    <w:rsid w:val="00212DD8"/>
    <w:rsid w:val="002311E4"/>
    <w:rsid w:val="002F1F5D"/>
    <w:rsid w:val="00324D63"/>
    <w:rsid w:val="00324F6B"/>
    <w:rsid w:val="00335AB0"/>
    <w:rsid w:val="003400F5"/>
    <w:rsid w:val="003418A1"/>
    <w:rsid w:val="00345F83"/>
    <w:rsid w:val="0035020F"/>
    <w:rsid w:val="0035695D"/>
    <w:rsid w:val="003679CE"/>
    <w:rsid w:val="003B7195"/>
    <w:rsid w:val="003E08C8"/>
    <w:rsid w:val="003F7CE2"/>
    <w:rsid w:val="0040584A"/>
    <w:rsid w:val="00414AA5"/>
    <w:rsid w:val="004158E4"/>
    <w:rsid w:val="00425E4F"/>
    <w:rsid w:val="004763CB"/>
    <w:rsid w:val="00496462"/>
    <w:rsid w:val="004B34D6"/>
    <w:rsid w:val="004B4C97"/>
    <w:rsid w:val="00503F13"/>
    <w:rsid w:val="0052385D"/>
    <w:rsid w:val="00530793"/>
    <w:rsid w:val="00540235"/>
    <w:rsid w:val="00542DC9"/>
    <w:rsid w:val="00544479"/>
    <w:rsid w:val="00552ED0"/>
    <w:rsid w:val="0057010A"/>
    <w:rsid w:val="005A3B38"/>
    <w:rsid w:val="005A4FEB"/>
    <w:rsid w:val="00630F62"/>
    <w:rsid w:val="00645DCF"/>
    <w:rsid w:val="00654545"/>
    <w:rsid w:val="0068279B"/>
    <w:rsid w:val="006832F7"/>
    <w:rsid w:val="0069592B"/>
    <w:rsid w:val="006960FD"/>
    <w:rsid w:val="00697C95"/>
    <w:rsid w:val="006A50F3"/>
    <w:rsid w:val="006E6B4D"/>
    <w:rsid w:val="006F5090"/>
    <w:rsid w:val="00705084"/>
    <w:rsid w:val="007472F8"/>
    <w:rsid w:val="00751BD6"/>
    <w:rsid w:val="0077664A"/>
    <w:rsid w:val="00780DD7"/>
    <w:rsid w:val="00795692"/>
    <w:rsid w:val="007B5C9A"/>
    <w:rsid w:val="007D4E09"/>
    <w:rsid w:val="007E5949"/>
    <w:rsid w:val="007F755F"/>
    <w:rsid w:val="008072DD"/>
    <w:rsid w:val="008074EC"/>
    <w:rsid w:val="00811D8F"/>
    <w:rsid w:val="00815F86"/>
    <w:rsid w:val="00844ACC"/>
    <w:rsid w:val="00857059"/>
    <w:rsid w:val="00862A03"/>
    <w:rsid w:val="00895641"/>
    <w:rsid w:val="008A67D8"/>
    <w:rsid w:val="008D2777"/>
    <w:rsid w:val="008F29F1"/>
    <w:rsid w:val="0090392D"/>
    <w:rsid w:val="009264FB"/>
    <w:rsid w:val="00931E85"/>
    <w:rsid w:val="00993DCB"/>
    <w:rsid w:val="009A0B66"/>
    <w:rsid w:val="009B6116"/>
    <w:rsid w:val="009B6F59"/>
    <w:rsid w:val="009C4B12"/>
    <w:rsid w:val="009C6BAD"/>
    <w:rsid w:val="009E1374"/>
    <w:rsid w:val="00A2763D"/>
    <w:rsid w:val="00A42F04"/>
    <w:rsid w:val="00A61D51"/>
    <w:rsid w:val="00A660EF"/>
    <w:rsid w:val="00A87A36"/>
    <w:rsid w:val="00B44810"/>
    <w:rsid w:val="00B47FEA"/>
    <w:rsid w:val="00BA599E"/>
    <w:rsid w:val="00BB66F9"/>
    <w:rsid w:val="00BC13FA"/>
    <w:rsid w:val="00BE34A3"/>
    <w:rsid w:val="00C07159"/>
    <w:rsid w:val="00C113EB"/>
    <w:rsid w:val="00C21638"/>
    <w:rsid w:val="00C240A1"/>
    <w:rsid w:val="00C26A61"/>
    <w:rsid w:val="00C33A52"/>
    <w:rsid w:val="00C5058C"/>
    <w:rsid w:val="00C754BF"/>
    <w:rsid w:val="00C96B0E"/>
    <w:rsid w:val="00C973C6"/>
    <w:rsid w:val="00CA559E"/>
    <w:rsid w:val="00CC6C0D"/>
    <w:rsid w:val="00CC7073"/>
    <w:rsid w:val="00CF36FF"/>
    <w:rsid w:val="00CF628B"/>
    <w:rsid w:val="00D229DA"/>
    <w:rsid w:val="00D30765"/>
    <w:rsid w:val="00D30E50"/>
    <w:rsid w:val="00D32129"/>
    <w:rsid w:val="00D561EB"/>
    <w:rsid w:val="00D65C25"/>
    <w:rsid w:val="00D821EA"/>
    <w:rsid w:val="00D860AC"/>
    <w:rsid w:val="00DA01BA"/>
    <w:rsid w:val="00DA05A1"/>
    <w:rsid w:val="00DA57AD"/>
    <w:rsid w:val="00DB1B74"/>
    <w:rsid w:val="00DC7766"/>
    <w:rsid w:val="00DD1231"/>
    <w:rsid w:val="00DE151D"/>
    <w:rsid w:val="00DE51F3"/>
    <w:rsid w:val="00DF5416"/>
    <w:rsid w:val="00DF7E96"/>
    <w:rsid w:val="00E00567"/>
    <w:rsid w:val="00E4090F"/>
    <w:rsid w:val="00E63BF2"/>
    <w:rsid w:val="00EA1D93"/>
    <w:rsid w:val="00EB3917"/>
    <w:rsid w:val="00EE2540"/>
    <w:rsid w:val="00F15F25"/>
    <w:rsid w:val="00F26214"/>
    <w:rsid w:val="00F4318C"/>
    <w:rsid w:val="00F5088A"/>
    <w:rsid w:val="00F544E3"/>
    <w:rsid w:val="00F768A3"/>
    <w:rsid w:val="00F76975"/>
    <w:rsid w:val="00FC1512"/>
    <w:rsid w:val="00FD0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C70C"/>
  <w15:docId w15:val="{7D9F9B8D-2DA2-4F0A-BA97-1D6C430F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link w:val="Nagwek1Znak"/>
    <w:qFormat/>
    <w:pPr>
      <w:ind w:left="476" w:hanging="360"/>
      <w:outlineLvl w:val="0"/>
    </w:pPr>
    <w:rPr>
      <w:b/>
      <w:bCs/>
      <w:sz w:val="24"/>
      <w:szCs w:val="24"/>
    </w:rPr>
  </w:style>
  <w:style w:type="paragraph" w:styleId="Nagwek2">
    <w:name w:val="heading 2"/>
    <w:basedOn w:val="Normalny"/>
    <w:next w:val="Normalny"/>
    <w:link w:val="Nagwek2Znak"/>
    <w:semiHidden/>
    <w:unhideWhenUsed/>
    <w:qFormat/>
    <w:rsid w:val="00993D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BE34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93DC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BE34A3"/>
    <w:pPr>
      <w:keepNext/>
      <w:widowControl/>
      <w:tabs>
        <w:tab w:val="num" w:pos="0"/>
      </w:tabs>
      <w:suppressAutoHyphens/>
      <w:autoSpaceDE/>
      <w:autoSpaceDN/>
      <w:ind w:left="4956"/>
      <w:outlineLvl w:val="4"/>
    </w:pPr>
    <w:rPr>
      <w:b/>
      <w:bCs/>
      <w:sz w:val="24"/>
      <w:szCs w:val="24"/>
      <w:lang w:eastAsia="ar-SA" w:bidi="ar-SA"/>
    </w:rPr>
  </w:style>
  <w:style w:type="paragraph" w:styleId="Nagwek6">
    <w:name w:val="heading 6"/>
    <w:basedOn w:val="Normalny"/>
    <w:next w:val="Normalny"/>
    <w:link w:val="Nagwek6Znak"/>
    <w:semiHidden/>
    <w:unhideWhenUsed/>
    <w:qFormat/>
    <w:rsid w:val="00BE34A3"/>
    <w:pPr>
      <w:keepNext/>
      <w:widowControl/>
      <w:tabs>
        <w:tab w:val="num" w:pos="0"/>
      </w:tabs>
      <w:suppressAutoHyphens/>
      <w:autoSpaceDE/>
      <w:autoSpaceDN/>
      <w:ind w:left="4956" w:firstLine="708"/>
      <w:jc w:val="both"/>
      <w:outlineLvl w:val="5"/>
    </w:pPr>
    <w:rPr>
      <w:b/>
      <w:bCs/>
      <w:sz w:val="24"/>
      <w:szCs w:val="24"/>
      <w:lang w:eastAsia="ar-SA" w:bidi="ar-SA"/>
    </w:rPr>
  </w:style>
  <w:style w:type="paragraph" w:styleId="Nagwek7">
    <w:name w:val="heading 7"/>
    <w:basedOn w:val="Normalny"/>
    <w:next w:val="Normalny"/>
    <w:link w:val="Nagwek7Znak"/>
    <w:semiHidden/>
    <w:unhideWhenUsed/>
    <w:qFormat/>
    <w:rsid w:val="00BE34A3"/>
    <w:pPr>
      <w:keepNext/>
      <w:widowControl/>
      <w:tabs>
        <w:tab w:val="num" w:pos="0"/>
      </w:tabs>
      <w:suppressAutoHyphens/>
      <w:autoSpaceDE/>
      <w:autoSpaceDN/>
      <w:ind w:left="1296" w:hanging="1296"/>
      <w:jc w:val="center"/>
      <w:outlineLvl w:val="6"/>
    </w:pPr>
    <w:rPr>
      <w:rFonts w:ascii="Tahoma" w:hAnsi="Tahoma" w:cs="Tahoma"/>
      <w:b/>
      <w:bCs/>
      <w:spacing w:val="20"/>
      <w:sz w:val="24"/>
      <w:szCs w:val="24"/>
      <w:lang w:eastAsia="ar-SA" w:bidi="ar-SA"/>
    </w:rPr>
  </w:style>
  <w:style w:type="paragraph" w:styleId="Nagwek8">
    <w:name w:val="heading 8"/>
    <w:basedOn w:val="Normalny"/>
    <w:next w:val="Normalny"/>
    <w:link w:val="Nagwek8Znak"/>
    <w:semiHidden/>
    <w:unhideWhenUsed/>
    <w:qFormat/>
    <w:rsid w:val="00BE34A3"/>
    <w:pPr>
      <w:keepNext/>
      <w:widowControl/>
      <w:tabs>
        <w:tab w:val="num" w:pos="0"/>
      </w:tabs>
      <w:suppressAutoHyphens/>
      <w:autoSpaceDE/>
      <w:autoSpaceDN/>
      <w:ind w:left="1440" w:hanging="1440"/>
      <w:jc w:val="right"/>
      <w:outlineLvl w:val="7"/>
    </w:pPr>
    <w:rPr>
      <w:b/>
      <w:bCs/>
      <w:sz w:val="24"/>
      <w:szCs w:val="24"/>
      <w:lang w:eastAsia="ar-SA" w:bidi="ar-SA"/>
    </w:rPr>
  </w:style>
  <w:style w:type="paragraph" w:styleId="Nagwek9">
    <w:name w:val="heading 9"/>
    <w:basedOn w:val="Normalny"/>
    <w:next w:val="Normalny"/>
    <w:link w:val="Nagwek9Znak"/>
    <w:semiHidden/>
    <w:unhideWhenUsed/>
    <w:qFormat/>
    <w:rsid w:val="00BE34A3"/>
    <w:pPr>
      <w:keepNext/>
      <w:widowControl/>
      <w:tabs>
        <w:tab w:val="num" w:pos="0"/>
      </w:tabs>
      <w:suppressAutoHyphens/>
      <w:autoSpaceDE/>
      <w:autoSpaceDN/>
      <w:ind w:left="5664"/>
      <w:jc w:val="right"/>
      <w:outlineLvl w:val="8"/>
    </w:pPr>
    <w:rPr>
      <w:b/>
      <w:bCs/>
      <w:sz w:val="24"/>
      <w:szCs w:val="24"/>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rPr>
      <w:sz w:val="24"/>
      <w:szCs w:val="24"/>
    </w:rPr>
  </w:style>
  <w:style w:type="paragraph" w:styleId="Akapitzlist">
    <w:name w:val="List Paragraph"/>
    <w:basedOn w:val="Normalny"/>
    <w:qFormat/>
    <w:pPr>
      <w:ind w:left="476"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C113EB"/>
    <w:rPr>
      <w:color w:val="0000FF" w:themeColor="hyperlink"/>
      <w:u w:val="single"/>
    </w:rPr>
  </w:style>
  <w:style w:type="character" w:styleId="Nierozpoznanawzmianka">
    <w:name w:val="Unresolved Mention"/>
    <w:basedOn w:val="Domylnaczcionkaakapitu"/>
    <w:uiPriority w:val="99"/>
    <w:semiHidden/>
    <w:unhideWhenUsed/>
    <w:rsid w:val="00C113EB"/>
    <w:rPr>
      <w:color w:val="605E5C"/>
      <w:shd w:val="clear" w:color="auto" w:fill="E1DFDD"/>
    </w:rPr>
  </w:style>
  <w:style w:type="character" w:customStyle="1" w:styleId="Nagwek2Znak">
    <w:name w:val="Nagłówek 2 Znak"/>
    <w:basedOn w:val="Domylnaczcionkaakapitu"/>
    <w:link w:val="Nagwek2"/>
    <w:semiHidden/>
    <w:rsid w:val="00993DCB"/>
    <w:rPr>
      <w:rFonts w:asciiTheme="majorHAnsi" w:eastAsiaTheme="majorEastAsia" w:hAnsiTheme="majorHAnsi" w:cstheme="majorBidi"/>
      <w:color w:val="365F91" w:themeColor="accent1" w:themeShade="BF"/>
      <w:sz w:val="26"/>
      <w:szCs w:val="26"/>
      <w:lang w:val="pl-PL" w:eastAsia="pl-PL" w:bidi="pl-PL"/>
    </w:rPr>
  </w:style>
  <w:style w:type="character" w:customStyle="1" w:styleId="Nagwek4Znak">
    <w:name w:val="Nagłówek 4 Znak"/>
    <w:basedOn w:val="Domylnaczcionkaakapitu"/>
    <w:link w:val="Nagwek4"/>
    <w:rsid w:val="00993DCB"/>
    <w:rPr>
      <w:rFonts w:asciiTheme="majorHAnsi" w:eastAsiaTheme="majorEastAsia" w:hAnsiTheme="majorHAnsi" w:cstheme="majorBidi"/>
      <w:i/>
      <w:iCs/>
      <w:color w:val="365F91" w:themeColor="accent1" w:themeShade="BF"/>
      <w:lang w:val="pl-PL" w:eastAsia="pl-PL" w:bidi="pl-PL"/>
    </w:rPr>
  </w:style>
  <w:style w:type="paragraph" w:customStyle="1" w:styleId="Style10">
    <w:name w:val="Style10"/>
    <w:basedOn w:val="Normalny"/>
    <w:rsid w:val="00993DCB"/>
    <w:pPr>
      <w:suppressAutoHyphens/>
      <w:autoSpaceDN/>
      <w:spacing w:line="230" w:lineRule="exact"/>
      <w:ind w:hanging="326"/>
    </w:pPr>
    <w:rPr>
      <w:rFonts w:ascii="Arial" w:hAnsi="Arial" w:cs="Arial"/>
      <w:sz w:val="24"/>
      <w:szCs w:val="24"/>
      <w:lang w:eastAsia="ar-SA" w:bidi="ar-SA"/>
    </w:rPr>
  </w:style>
  <w:style w:type="paragraph" w:customStyle="1" w:styleId="style100">
    <w:name w:val="style10"/>
    <w:basedOn w:val="Normalny"/>
    <w:rsid w:val="00993DCB"/>
    <w:pPr>
      <w:widowControl/>
      <w:suppressAutoHyphens/>
      <w:autoSpaceDE/>
      <w:autoSpaceDN/>
    </w:pPr>
    <w:rPr>
      <w:sz w:val="24"/>
      <w:szCs w:val="24"/>
      <w:lang w:eastAsia="ar-SA" w:bidi="ar-SA"/>
    </w:rPr>
  </w:style>
  <w:style w:type="paragraph" w:styleId="Tekstdymka">
    <w:name w:val="Balloon Text"/>
    <w:basedOn w:val="Normalny"/>
    <w:link w:val="TekstdymkaZnak"/>
    <w:semiHidden/>
    <w:unhideWhenUsed/>
    <w:rsid w:val="009B6F59"/>
    <w:rPr>
      <w:rFonts w:ascii="Segoe UI" w:hAnsi="Segoe UI" w:cs="Segoe UI"/>
      <w:sz w:val="18"/>
      <w:szCs w:val="18"/>
    </w:rPr>
  </w:style>
  <w:style w:type="character" w:customStyle="1" w:styleId="TekstdymkaZnak">
    <w:name w:val="Tekst dymka Znak"/>
    <w:basedOn w:val="Domylnaczcionkaakapitu"/>
    <w:link w:val="Tekstdymka"/>
    <w:semiHidden/>
    <w:rsid w:val="009B6F59"/>
    <w:rPr>
      <w:rFonts w:ascii="Segoe UI" w:eastAsia="Times New Roman" w:hAnsi="Segoe UI" w:cs="Segoe UI"/>
      <w:sz w:val="18"/>
      <w:szCs w:val="18"/>
      <w:lang w:val="pl-PL" w:eastAsia="pl-PL" w:bidi="pl-PL"/>
    </w:rPr>
  </w:style>
  <w:style w:type="character" w:customStyle="1" w:styleId="Nagwek3Znak">
    <w:name w:val="Nagłówek 3 Znak"/>
    <w:basedOn w:val="Domylnaczcionkaakapitu"/>
    <w:link w:val="Nagwek3"/>
    <w:semiHidden/>
    <w:rsid w:val="00BE34A3"/>
    <w:rPr>
      <w:rFonts w:asciiTheme="majorHAnsi" w:eastAsiaTheme="majorEastAsia" w:hAnsiTheme="majorHAnsi" w:cstheme="majorBidi"/>
      <w:color w:val="243F60" w:themeColor="accent1" w:themeShade="7F"/>
      <w:sz w:val="24"/>
      <w:szCs w:val="24"/>
      <w:lang w:val="pl-PL" w:eastAsia="pl-PL" w:bidi="pl-PL"/>
    </w:rPr>
  </w:style>
  <w:style w:type="character" w:customStyle="1" w:styleId="Nagwek5Znak">
    <w:name w:val="Nagłówek 5 Znak"/>
    <w:basedOn w:val="Domylnaczcionkaakapitu"/>
    <w:link w:val="Nagwek5"/>
    <w:semiHidden/>
    <w:rsid w:val="00BE34A3"/>
    <w:rPr>
      <w:rFonts w:ascii="Times New Roman" w:eastAsia="Times New Roman" w:hAnsi="Times New Roman" w:cs="Times New Roman"/>
      <w:b/>
      <w:bCs/>
      <w:sz w:val="24"/>
      <w:szCs w:val="24"/>
      <w:lang w:val="pl-PL" w:eastAsia="ar-SA"/>
    </w:rPr>
  </w:style>
  <w:style w:type="character" w:customStyle="1" w:styleId="Nagwek6Znak">
    <w:name w:val="Nagłówek 6 Znak"/>
    <w:basedOn w:val="Domylnaczcionkaakapitu"/>
    <w:link w:val="Nagwek6"/>
    <w:semiHidden/>
    <w:rsid w:val="00BE34A3"/>
    <w:rPr>
      <w:rFonts w:ascii="Times New Roman" w:eastAsia="Times New Roman" w:hAnsi="Times New Roman" w:cs="Times New Roman"/>
      <w:b/>
      <w:bCs/>
      <w:sz w:val="24"/>
      <w:szCs w:val="24"/>
      <w:lang w:val="pl-PL" w:eastAsia="ar-SA"/>
    </w:rPr>
  </w:style>
  <w:style w:type="character" w:customStyle="1" w:styleId="Nagwek7Znak">
    <w:name w:val="Nagłówek 7 Znak"/>
    <w:basedOn w:val="Domylnaczcionkaakapitu"/>
    <w:link w:val="Nagwek7"/>
    <w:semiHidden/>
    <w:rsid w:val="00BE34A3"/>
    <w:rPr>
      <w:rFonts w:ascii="Tahoma" w:eastAsia="Times New Roman" w:hAnsi="Tahoma" w:cs="Tahoma"/>
      <w:b/>
      <w:bCs/>
      <w:spacing w:val="20"/>
      <w:sz w:val="24"/>
      <w:szCs w:val="24"/>
      <w:lang w:val="pl-PL" w:eastAsia="ar-SA"/>
    </w:rPr>
  </w:style>
  <w:style w:type="character" w:customStyle="1" w:styleId="Nagwek8Znak">
    <w:name w:val="Nagłówek 8 Znak"/>
    <w:basedOn w:val="Domylnaczcionkaakapitu"/>
    <w:link w:val="Nagwek8"/>
    <w:semiHidden/>
    <w:rsid w:val="00BE34A3"/>
    <w:rPr>
      <w:rFonts w:ascii="Times New Roman" w:eastAsia="Times New Roman" w:hAnsi="Times New Roman" w:cs="Times New Roman"/>
      <w:b/>
      <w:bCs/>
      <w:sz w:val="24"/>
      <w:szCs w:val="24"/>
      <w:lang w:val="pl-PL" w:eastAsia="ar-SA"/>
    </w:rPr>
  </w:style>
  <w:style w:type="character" w:customStyle="1" w:styleId="Nagwek9Znak">
    <w:name w:val="Nagłówek 9 Znak"/>
    <w:basedOn w:val="Domylnaczcionkaakapitu"/>
    <w:link w:val="Nagwek9"/>
    <w:semiHidden/>
    <w:rsid w:val="00BE34A3"/>
    <w:rPr>
      <w:rFonts w:ascii="Times New Roman" w:eastAsia="Times New Roman" w:hAnsi="Times New Roman" w:cs="Times New Roman"/>
      <w:b/>
      <w:bCs/>
      <w:sz w:val="24"/>
      <w:szCs w:val="24"/>
      <w:lang w:val="pl-PL" w:eastAsia="ar-SA"/>
    </w:rPr>
  </w:style>
  <w:style w:type="character" w:customStyle="1" w:styleId="Nagwek1Znak">
    <w:name w:val="Nagłówek 1 Znak"/>
    <w:basedOn w:val="Domylnaczcionkaakapitu"/>
    <w:link w:val="Nagwek1"/>
    <w:rsid w:val="00BE34A3"/>
    <w:rPr>
      <w:rFonts w:ascii="Times New Roman" w:eastAsia="Times New Roman" w:hAnsi="Times New Roman" w:cs="Times New Roman"/>
      <w:b/>
      <w:bCs/>
      <w:sz w:val="24"/>
      <w:szCs w:val="24"/>
      <w:lang w:val="pl-PL" w:eastAsia="pl-PL" w:bidi="pl-PL"/>
    </w:rPr>
  </w:style>
  <w:style w:type="character" w:styleId="UyteHipercze">
    <w:name w:val="FollowedHyperlink"/>
    <w:semiHidden/>
    <w:unhideWhenUsed/>
    <w:rsid w:val="00BE34A3"/>
    <w:rPr>
      <w:color w:val="800080"/>
      <w:u w:val="single"/>
    </w:rPr>
  </w:style>
  <w:style w:type="character" w:styleId="HTML-staaszeroko">
    <w:name w:val="HTML Typewriter"/>
    <w:semiHidden/>
    <w:unhideWhenUsed/>
    <w:rsid w:val="00BE34A3"/>
    <w:rPr>
      <w:rFonts w:ascii="Courier New" w:eastAsia="Times New Roman" w:hAnsi="Courier New" w:cs="Courier New" w:hint="default"/>
      <w:sz w:val="20"/>
      <w:szCs w:val="20"/>
    </w:rPr>
  </w:style>
  <w:style w:type="paragraph" w:customStyle="1" w:styleId="msonormal0">
    <w:name w:val="msonormal"/>
    <w:basedOn w:val="Normalny"/>
    <w:rsid w:val="00BE34A3"/>
    <w:pPr>
      <w:widowControl/>
      <w:suppressAutoHyphens/>
      <w:autoSpaceDE/>
      <w:autoSpaceDN/>
      <w:spacing w:before="100" w:after="100"/>
    </w:pPr>
    <w:rPr>
      <w:sz w:val="24"/>
      <w:szCs w:val="24"/>
      <w:lang w:eastAsia="ar-SA" w:bidi="ar-SA"/>
    </w:rPr>
  </w:style>
  <w:style w:type="paragraph" w:styleId="NormalnyWeb">
    <w:name w:val="Normal (Web)"/>
    <w:basedOn w:val="Normalny"/>
    <w:semiHidden/>
    <w:unhideWhenUsed/>
    <w:rsid w:val="00BE34A3"/>
    <w:pPr>
      <w:widowControl/>
      <w:suppressAutoHyphens/>
      <w:autoSpaceDE/>
      <w:autoSpaceDN/>
      <w:spacing w:before="100" w:after="100"/>
    </w:pPr>
    <w:rPr>
      <w:sz w:val="24"/>
      <w:szCs w:val="24"/>
      <w:lang w:eastAsia="ar-SA" w:bidi="ar-SA"/>
    </w:rPr>
  </w:style>
  <w:style w:type="paragraph" w:styleId="Spistreci1">
    <w:name w:val="toc 1"/>
    <w:basedOn w:val="Normalny"/>
    <w:next w:val="Normalny"/>
    <w:autoRedefine/>
    <w:semiHidden/>
    <w:unhideWhenUsed/>
    <w:rsid w:val="00BE34A3"/>
    <w:pPr>
      <w:widowControl/>
      <w:tabs>
        <w:tab w:val="center" w:pos="4536"/>
        <w:tab w:val="right" w:pos="9072"/>
      </w:tabs>
      <w:suppressAutoHyphens/>
      <w:autoSpaceDE/>
      <w:autoSpaceDN/>
      <w:spacing w:before="360"/>
    </w:pPr>
    <w:rPr>
      <w:bCs/>
      <w:caps/>
      <w:sz w:val="24"/>
      <w:szCs w:val="24"/>
      <w:lang w:val="en-US" w:eastAsia="ar-SA" w:bidi="ar-SA"/>
    </w:rPr>
  </w:style>
  <w:style w:type="paragraph" w:styleId="Tekstprzypisudolnego">
    <w:name w:val="footnote text"/>
    <w:basedOn w:val="Normalny"/>
    <w:link w:val="TekstprzypisudolnegoZnak"/>
    <w:semiHidden/>
    <w:unhideWhenUsed/>
    <w:rsid w:val="00BE34A3"/>
    <w:pPr>
      <w:widowControl/>
      <w:suppressAutoHyphens/>
      <w:autoSpaceDE/>
      <w:autoSpaceDN/>
    </w:pPr>
    <w:rPr>
      <w:sz w:val="20"/>
      <w:szCs w:val="20"/>
      <w:lang w:eastAsia="ar-SA" w:bidi="ar-SA"/>
    </w:rPr>
  </w:style>
  <w:style w:type="character" w:customStyle="1" w:styleId="TekstprzypisudolnegoZnak">
    <w:name w:val="Tekst przypisu dolnego Znak"/>
    <w:basedOn w:val="Domylnaczcionkaakapitu"/>
    <w:link w:val="Tekstprzypisudolnego"/>
    <w:semiHidden/>
    <w:rsid w:val="00BE34A3"/>
    <w:rPr>
      <w:rFonts w:ascii="Times New Roman" w:eastAsia="Times New Roman" w:hAnsi="Times New Roman" w:cs="Times New Roman"/>
      <w:sz w:val="20"/>
      <w:szCs w:val="20"/>
      <w:lang w:val="pl-PL" w:eastAsia="ar-SA"/>
    </w:rPr>
  </w:style>
  <w:style w:type="paragraph" w:styleId="Tekstkomentarza">
    <w:name w:val="annotation text"/>
    <w:basedOn w:val="Normalny"/>
    <w:link w:val="TekstkomentarzaZnak"/>
    <w:uiPriority w:val="99"/>
    <w:semiHidden/>
    <w:unhideWhenUsed/>
    <w:rsid w:val="00BE34A3"/>
    <w:pPr>
      <w:widowControl/>
      <w:suppressAutoHyphens/>
      <w:autoSpaceDE/>
      <w:autoSpaceDN/>
    </w:pPr>
    <w:rPr>
      <w:sz w:val="20"/>
      <w:szCs w:val="20"/>
      <w:lang w:eastAsia="ar-SA" w:bidi="ar-SA"/>
    </w:rPr>
  </w:style>
  <w:style w:type="character" w:customStyle="1" w:styleId="TekstkomentarzaZnak">
    <w:name w:val="Tekst komentarza Znak"/>
    <w:basedOn w:val="Domylnaczcionkaakapitu"/>
    <w:link w:val="Tekstkomentarza"/>
    <w:uiPriority w:val="99"/>
    <w:semiHidden/>
    <w:rsid w:val="00BE34A3"/>
    <w:rPr>
      <w:rFonts w:ascii="Times New Roman" w:eastAsia="Times New Roman" w:hAnsi="Times New Roman" w:cs="Times New Roman"/>
      <w:sz w:val="20"/>
      <w:szCs w:val="20"/>
      <w:lang w:val="pl-PL" w:eastAsia="ar-SA"/>
    </w:rPr>
  </w:style>
  <w:style w:type="paragraph" w:styleId="Nagwek">
    <w:name w:val="header"/>
    <w:basedOn w:val="Normalny"/>
    <w:link w:val="NagwekZnak1"/>
    <w:semiHidden/>
    <w:unhideWhenUsed/>
    <w:rsid w:val="00BE34A3"/>
    <w:pPr>
      <w:widowControl/>
      <w:tabs>
        <w:tab w:val="center" w:pos="4536"/>
        <w:tab w:val="right" w:pos="9072"/>
      </w:tabs>
      <w:suppressAutoHyphens/>
      <w:autoSpaceDE/>
      <w:autoSpaceDN/>
    </w:pPr>
    <w:rPr>
      <w:sz w:val="24"/>
      <w:szCs w:val="24"/>
      <w:lang w:eastAsia="ar-SA" w:bidi="ar-SA"/>
    </w:rPr>
  </w:style>
  <w:style w:type="character" w:customStyle="1" w:styleId="NagwekZnak">
    <w:name w:val="Nagłówek Znak"/>
    <w:basedOn w:val="Domylnaczcionkaakapitu"/>
    <w:semiHidden/>
    <w:rsid w:val="00BE34A3"/>
    <w:rPr>
      <w:rFonts w:ascii="Times New Roman" w:eastAsia="Times New Roman" w:hAnsi="Times New Roman" w:cs="Times New Roman"/>
      <w:lang w:val="pl-PL" w:eastAsia="pl-PL" w:bidi="pl-PL"/>
    </w:rPr>
  </w:style>
  <w:style w:type="paragraph" w:styleId="Stopka">
    <w:name w:val="footer"/>
    <w:basedOn w:val="Normalny"/>
    <w:link w:val="StopkaZnak"/>
    <w:semiHidden/>
    <w:unhideWhenUsed/>
    <w:rsid w:val="00BE34A3"/>
    <w:pPr>
      <w:widowControl/>
      <w:tabs>
        <w:tab w:val="center" w:pos="4536"/>
        <w:tab w:val="right" w:pos="9072"/>
      </w:tabs>
      <w:suppressAutoHyphens/>
      <w:autoSpaceDE/>
      <w:autoSpaceDN/>
    </w:pPr>
    <w:rPr>
      <w:sz w:val="24"/>
      <w:szCs w:val="24"/>
      <w:lang w:eastAsia="ar-SA" w:bidi="ar-SA"/>
    </w:rPr>
  </w:style>
  <w:style w:type="character" w:customStyle="1" w:styleId="StopkaZnak">
    <w:name w:val="Stopka Znak"/>
    <w:basedOn w:val="Domylnaczcionkaakapitu"/>
    <w:link w:val="Stopka"/>
    <w:semiHidden/>
    <w:rsid w:val="00BE34A3"/>
    <w:rPr>
      <w:rFonts w:ascii="Times New Roman" w:eastAsia="Times New Roman" w:hAnsi="Times New Roman" w:cs="Times New Roman"/>
      <w:sz w:val="24"/>
      <w:szCs w:val="24"/>
      <w:lang w:val="pl-PL" w:eastAsia="ar-SA"/>
    </w:rPr>
  </w:style>
  <w:style w:type="paragraph" w:styleId="Tekstprzypisukocowego">
    <w:name w:val="endnote text"/>
    <w:basedOn w:val="Normalny"/>
    <w:link w:val="TekstprzypisukocowegoZnak"/>
    <w:semiHidden/>
    <w:unhideWhenUsed/>
    <w:rsid w:val="00BE34A3"/>
    <w:pPr>
      <w:widowControl/>
      <w:suppressAutoHyphens/>
      <w:autoSpaceDE/>
      <w:autoSpaceDN/>
    </w:pPr>
    <w:rPr>
      <w:sz w:val="20"/>
      <w:szCs w:val="20"/>
      <w:lang w:eastAsia="ar-SA" w:bidi="ar-SA"/>
    </w:rPr>
  </w:style>
  <w:style w:type="character" w:customStyle="1" w:styleId="TekstprzypisukocowegoZnak">
    <w:name w:val="Tekst przypisu końcowego Znak"/>
    <w:basedOn w:val="Domylnaczcionkaakapitu"/>
    <w:link w:val="Tekstprzypisukocowego"/>
    <w:semiHidden/>
    <w:rsid w:val="00BE34A3"/>
    <w:rPr>
      <w:rFonts w:ascii="Times New Roman" w:eastAsia="Times New Roman" w:hAnsi="Times New Roman" w:cs="Times New Roman"/>
      <w:sz w:val="20"/>
      <w:szCs w:val="20"/>
      <w:lang w:val="pl-PL" w:eastAsia="ar-SA"/>
    </w:rPr>
  </w:style>
  <w:style w:type="character" w:customStyle="1" w:styleId="TekstpodstawowyZnak">
    <w:name w:val="Tekst podstawowy Znak"/>
    <w:basedOn w:val="Domylnaczcionkaakapitu"/>
    <w:link w:val="Tekstpodstawowy"/>
    <w:rsid w:val="00BE34A3"/>
    <w:rPr>
      <w:rFonts w:ascii="Times New Roman" w:eastAsia="Times New Roman" w:hAnsi="Times New Roman" w:cs="Times New Roman"/>
      <w:sz w:val="24"/>
      <w:szCs w:val="24"/>
      <w:lang w:val="pl-PL" w:eastAsia="pl-PL" w:bidi="pl-PL"/>
    </w:rPr>
  </w:style>
  <w:style w:type="paragraph" w:styleId="Lista">
    <w:name w:val="List"/>
    <w:basedOn w:val="Tekstpodstawowy"/>
    <w:semiHidden/>
    <w:unhideWhenUsed/>
    <w:rsid w:val="00BE34A3"/>
    <w:pPr>
      <w:widowControl/>
      <w:suppressAutoHyphens/>
      <w:autoSpaceDE/>
      <w:autoSpaceDN/>
      <w:jc w:val="both"/>
    </w:pPr>
    <w:rPr>
      <w:rFonts w:cs="Tahoma"/>
      <w:lang w:eastAsia="ar-SA" w:bidi="ar-SA"/>
    </w:rPr>
  </w:style>
  <w:style w:type="paragraph" w:styleId="Podtytu">
    <w:name w:val="Subtitle"/>
    <w:basedOn w:val="Nagwek20"/>
    <w:next w:val="Tekstpodstawowy"/>
    <w:link w:val="PodtytuZnak"/>
    <w:qFormat/>
    <w:rsid w:val="00BE34A3"/>
    <w:pPr>
      <w:jc w:val="center"/>
    </w:pPr>
    <w:rPr>
      <w:i/>
      <w:iCs/>
    </w:rPr>
  </w:style>
  <w:style w:type="character" w:customStyle="1" w:styleId="PodtytuZnak">
    <w:name w:val="Podtytuł Znak"/>
    <w:basedOn w:val="Domylnaczcionkaakapitu"/>
    <w:link w:val="Podtytu"/>
    <w:rsid w:val="00BE34A3"/>
    <w:rPr>
      <w:rFonts w:ascii="Arial" w:eastAsia="SimSun" w:hAnsi="Arial" w:cs="Tahoma"/>
      <w:i/>
      <w:iCs/>
      <w:sz w:val="28"/>
      <w:szCs w:val="28"/>
      <w:lang w:val="pl-PL" w:eastAsia="ar-SA"/>
    </w:rPr>
  </w:style>
  <w:style w:type="paragraph" w:styleId="Tytu">
    <w:name w:val="Title"/>
    <w:basedOn w:val="Normalny"/>
    <w:next w:val="Podtytu"/>
    <w:link w:val="TytuZnak1"/>
    <w:qFormat/>
    <w:rsid w:val="00BE34A3"/>
    <w:pPr>
      <w:widowControl/>
      <w:suppressAutoHyphens/>
      <w:overflowPunct w:val="0"/>
      <w:autoSpaceDN/>
      <w:jc w:val="center"/>
    </w:pPr>
    <w:rPr>
      <w:rFonts w:ascii="Bookman Old Style" w:hAnsi="Bookman Old Style" w:cs="Bookman Old Style"/>
      <w:sz w:val="32"/>
      <w:szCs w:val="23"/>
      <w:lang w:eastAsia="ar-SA" w:bidi="ar-SA"/>
    </w:rPr>
  </w:style>
  <w:style w:type="character" w:customStyle="1" w:styleId="TytuZnak">
    <w:name w:val="Tytuł Znak"/>
    <w:basedOn w:val="Domylnaczcionkaakapitu"/>
    <w:rsid w:val="00BE34A3"/>
    <w:rPr>
      <w:rFonts w:asciiTheme="majorHAnsi" w:eastAsiaTheme="majorEastAsia" w:hAnsiTheme="majorHAnsi" w:cstheme="majorBidi"/>
      <w:spacing w:val="-10"/>
      <w:kern w:val="28"/>
      <w:sz w:val="56"/>
      <w:szCs w:val="56"/>
      <w:lang w:val="pl-PL" w:eastAsia="pl-PL" w:bidi="pl-PL"/>
    </w:rPr>
  </w:style>
  <w:style w:type="paragraph" w:styleId="Tekstpodstawowywcity">
    <w:name w:val="Body Text Indent"/>
    <w:basedOn w:val="Normalny"/>
    <w:link w:val="TekstpodstawowywcityZnak"/>
    <w:semiHidden/>
    <w:unhideWhenUsed/>
    <w:rsid w:val="00BE34A3"/>
    <w:pPr>
      <w:widowControl/>
      <w:autoSpaceDE/>
      <w:autoSpaceDN/>
      <w:spacing w:after="120"/>
      <w:ind w:left="283"/>
    </w:pPr>
    <w:rPr>
      <w:sz w:val="20"/>
      <w:szCs w:val="20"/>
      <w:lang w:bidi="ar-SA"/>
    </w:rPr>
  </w:style>
  <w:style w:type="character" w:customStyle="1" w:styleId="TekstpodstawowywcityZnak">
    <w:name w:val="Tekst podstawowy wcięty Znak"/>
    <w:basedOn w:val="Domylnaczcionkaakapitu"/>
    <w:link w:val="Tekstpodstawowywcity"/>
    <w:semiHidden/>
    <w:rsid w:val="00BE34A3"/>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BE34A3"/>
    <w:rPr>
      <w:b/>
      <w:bCs/>
    </w:rPr>
  </w:style>
  <w:style w:type="character" w:customStyle="1" w:styleId="TematkomentarzaZnak">
    <w:name w:val="Temat komentarza Znak"/>
    <w:basedOn w:val="TekstkomentarzaZnak"/>
    <w:link w:val="Tematkomentarza"/>
    <w:uiPriority w:val="99"/>
    <w:semiHidden/>
    <w:rsid w:val="00BE34A3"/>
    <w:rPr>
      <w:rFonts w:ascii="Times New Roman" w:eastAsia="Times New Roman" w:hAnsi="Times New Roman" w:cs="Times New Roman"/>
      <w:b/>
      <w:bCs/>
      <w:sz w:val="20"/>
      <w:szCs w:val="20"/>
      <w:lang w:val="pl-PL" w:eastAsia="ar-SA"/>
    </w:rPr>
  </w:style>
  <w:style w:type="paragraph" w:styleId="Bezodstpw">
    <w:name w:val="No Spacing"/>
    <w:uiPriority w:val="1"/>
    <w:qFormat/>
    <w:rsid w:val="00BE34A3"/>
    <w:pPr>
      <w:widowControl/>
      <w:suppressAutoHyphens/>
      <w:autoSpaceDE/>
      <w:autoSpaceDN/>
    </w:pPr>
    <w:rPr>
      <w:rFonts w:ascii="Calibri" w:eastAsia="Calibri" w:hAnsi="Calibri" w:cs="Calibri"/>
      <w:lang w:val="pl-PL" w:eastAsia="ar-SA"/>
    </w:rPr>
  </w:style>
  <w:style w:type="paragraph" w:customStyle="1" w:styleId="Nagwek40">
    <w:name w:val="Nagłówek4"/>
    <w:basedOn w:val="Normalny"/>
    <w:next w:val="Tekstpodstawowy"/>
    <w:rsid w:val="00BE34A3"/>
    <w:pPr>
      <w:keepNext/>
      <w:widowControl/>
      <w:suppressAutoHyphens/>
      <w:autoSpaceDE/>
      <w:autoSpaceDN/>
      <w:spacing w:before="240" w:after="120"/>
    </w:pPr>
    <w:rPr>
      <w:rFonts w:ascii="Arial" w:eastAsia="Microsoft YaHei" w:hAnsi="Arial" w:cs="Arial"/>
      <w:sz w:val="28"/>
      <w:szCs w:val="28"/>
      <w:lang w:eastAsia="ar-SA" w:bidi="ar-SA"/>
    </w:rPr>
  </w:style>
  <w:style w:type="paragraph" w:customStyle="1" w:styleId="Podpis3">
    <w:name w:val="Podpis3"/>
    <w:basedOn w:val="Normalny"/>
    <w:rsid w:val="00BE34A3"/>
    <w:pPr>
      <w:widowControl/>
      <w:suppressLineNumbers/>
      <w:suppressAutoHyphens/>
      <w:autoSpaceDE/>
      <w:autoSpaceDN/>
      <w:spacing w:before="120" w:after="120"/>
    </w:pPr>
    <w:rPr>
      <w:rFonts w:cs="Arial"/>
      <w:i/>
      <w:iCs/>
      <w:sz w:val="24"/>
      <w:szCs w:val="24"/>
      <w:lang w:eastAsia="ar-SA" w:bidi="ar-SA"/>
    </w:rPr>
  </w:style>
  <w:style w:type="paragraph" w:customStyle="1" w:styleId="Indeks">
    <w:name w:val="Indeks"/>
    <w:basedOn w:val="Normalny"/>
    <w:rsid w:val="00BE34A3"/>
    <w:pPr>
      <w:widowControl/>
      <w:suppressLineNumbers/>
      <w:suppressAutoHyphens/>
      <w:autoSpaceDE/>
      <w:autoSpaceDN/>
    </w:pPr>
    <w:rPr>
      <w:rFonts w:cs="Tahoma"/>
      <w:sz w:val="24"/>
      <w:szCs w:val="24"/>
      <w:lang w:eastAsia="ar-SA" w:bidi="ar-SA"/>
    </w:rPr>
  </w:style>
  <w:style w:type="paragraph" w:customStyle="1" w:styleId="Nagwek30">
    <w:name w:val="Nagłówek3"/>
    <w:basedOn w:val="Normalny"/>
    <w:next w:val="Tekstpodstawowy"/>
    <w:rsid w:val="00BE34A3"/>
    <w:pPr>
      <w:keepNext/>
      <w:widowControl/>
      <w:suppressAutoHyphens/>
      <w:autoSpaceDE/>
      <w:autoSpaceDN/>
      <w:spacing w:before="240" w:after="120"/>
    </w:pPr>
    <w:rPr>
      <w:rFonts w:ascii="Arial" w:eastAsia="SimSun" w:hAnsi="Arial" w:cs="Tahoma"/>
      <w:sz w:val="28"/>
      <w:szCs w:val="28"/>
      <w:lang w:eastAsia="ar-SA" w:bidi="ar-SA"/>
    </w:rPr>
  </w:style>
  <w:style w:type="paragraph" w:customStyle="1" w:styleId="Podpis2">
    <w:name w:val="Podpis2"/>
    <w:basedOn w:val="Normalny"/>
    <w:rsid w:val="00BE34A3"/>
    <w:pPr>
      <w:widowControl/>
      <w:suppressLineNumbers/>
      <w:suppressAutoHyphens/>
      <w:autoSpaceDE/>
      <w:autoSpaceDN/>
      <w:spacing w:before="120" w:after="120"/>
    </w:pPr>
    <w:rPr>
      <w:rFonts w:cs="Tahoma"/>
      <w:i/>
      <w:iCs/>
      <w:sz w:val="24"/>
      <w:szCs w:val="24"/>
      <w:lang w:eastAsia="ar-SA" w:bidi="ar-SA"/>
    </w:rPr>
  </w:style>
  <w:style w:type="paragraph" w:customStyle="1" w:styleId="Nagwek20">
    <w:name w:val="Nagłówek2"/>
    <w:basedOn w:val="Normalny"/>
    <w:next w:val="Tekstpodstawowy"/>
    <w:rsid w:val="00BE34A3"/>
    <w:pPr>
      <w:keepNext/>
      <w:widowControl/>
      <w:suppressAutoHyphens/>
      <w:autoSpaceDE/>
      <w:autoSpaceDN/>
      <w:spacing w:before="240" w:after="120"/>
    </w:pPr>
    <w:rPr>
      <w:rFonts w:ascii="Arial" w:eastAsia="SimSun" w:hAnsi="Arial" w:cs="Tahoma"/>
      <w:sz w:val="28"/>
      <w:szCs w:val="28"/>
      <w:lang w:eastAsia="ar-SA" w:bidi="ar-SA"/>
    </w:rPr>
  </w:style>
  <w:style w:type="paragraph" w:customStyle="1" w:styleId="Podpis1">
    <w:name w:val="Podpis1"/>
    <w:basedOn w:val="Normalny"/>
    <w:rsid w:val="00BE34A3"/>
    <w:pPr>
      <w:widowControl/>
      <w:suppressLineNumbers/>
      <w:suppressAutoHyphens/>
      <w:autoSpaceDE/>
      <w:autoSpaceDN/>
      <w:spacing w:before="120" w:after="120"/>
    </w:pPr>
    <w:rPr>
      <w:rFonts w:cs="Tahoma"/>
      <w:i/>
      <w:iCs/>
      <w:sz w:val="24"/>
      <w:szCs w:val="24"/>
      <w:lang w:eastAsia="ar-SA" w:bidi="ar-SA"/>
    </w:rPr>
  </w:style>
  <w:style w:type="paragraph" w:customStyle="1" w:styleId="Tekstpodstawowywcity22">
    <w:name w:val="Tekst podstawowy wcięty 22"/>
    <w:basedOn w:val="Normalny"/>
    <w:rsid w:val="00BE34A3"/>
    <w:pPr>
      <w:widowControl/>
      <w:suppressAutoHyphens/>
      <w:autoSpaceDE/>
      <w:autoSpaceDN/>
      <w:ind w:left="360" w:hanging="360"/>
    </w:pPr>
    <w:rPr>
      <w:sz w:val="24"/>
      <w:szCs w:val="24"/>
      <w:lang w:eastAsia="ar-SA" w:bidi="ar-SA"/>
    </w:rPr>
  </w:style>
  <w:style w:type="paragraph" w:customStyle="1" w:styleId="Tekstpodstawowywcity31">
    <w:name w:val="Tekst podstawowy wcięty 31"/>
    <w:basedOn w:val="Normalny"/>
    <w:rsid w:val="00BE34A3"/>
    <w:pPr>
      <w:widowControl/>
      <w:suppressAutoHyphens/>
      <w:autoSpaceDE/>
      <w:autoSpaceDN/>
      <w:ind w:left="180" w:hanging="180"/>
      <w:jc w:val="both"/>
    </w:pPr>
    <w:rPr>
      <w:sz w:val="24"/>
      <w:szCs w:val="24"/>
      <w:lang w:eastAsia="ar-SA" w:bidi="ar-SA"/>
    </w:rPr>
  </w:style>
  <w:style w:type="paragraph" w:customStyle="1" w:styleId="Tekstpodstawowy22">
    <w:name w:val="Tekst podstawowy 22"/>
    <w:basedOn w:val="Normalny"/>
    <w:rsid w:val="00BE34A3"/>
    <w:pPr>
      <w:widowControl/>
      <w:suppressAutoHyphens/>
      <w:autoSpaceDE/>
      <w:autoSpaceDN/>
    </w:pPr>
    <w:rPr>
      <w:b/>
      <w:bCs/>
      <w:sz w:val="24"/>
      <w:szCs w:val="24"/>
      <w:lang w:eastAsia="ar-SA" w:bidi="ar-SA"/>
    </w:rPr>
  </w:style>
  <w:style w:type="paragraph" w:customStyle="1" w:styleId="Tekstpodstawowy32">
    <w:name w:val="Tekst podstawowy 32"/>
    <w:basedOn w:val="Normalny"/>
    <w:rsid w:val="00BE34A3"/>
    <w:pPr>
      <w:widowControl/>
      <w:suppressAutoHyphens/>
      <w:autoSpaceDE/>
      <w:autoSpaceDN/>
      <w:jc w:val="both"/>
    </w:pPr>
    <w:rPr>
      <w:b/>
      <w:bCs/>
      <w:sz w:val="24"/>
      <w:szCs w:val="24"/>
      <w:lang w:eastAsia="ar-SA" w:bidi="ar-SA"/>
    </w:rPr>
  </w:style>
  <w:style w:type="paragraph" w:customStyle="1" w:styleId="Zwykytekst1">
    <w:name w:val="Zwykły tekst1"/>
    <w:basedOn w:val="Normalny"/>
    <w:rsid w:val="00BE34A3"/>
    <w:pPr>
      <w:widowControl/>
      <w:suppressAutoHyphens/>
      <w:autoSpaceDE/>
      <w:autoSpaceDN/>
    </w:pPr>
    <w:rPr>
      <w:rFonts w:ascii="Courier New" w:hAnsi="Courier New" w:cs="Wingdings"/>
      <w:sz w:val="20"/>
      <w:szCs w:val="20"/>
      <w:lang w:eastAsia="ar-SA" w:bidi="ar-SA"/>
    </w:rPr>
  </w:style>
  <w:style w:type="paragraph" w:customStyle="1" w:styleId="Legenda1">
    <w:name w:val="Legenda1"/>
    <w:basedOn w:val="Normalny"/>
    <w:next w:val="Normalny"/>
    <w:rsid w:val="00BE34A3"/>
    <w:pPr>
      <w:widowControl/>
      <w:suppressAutoHyphens/>
      <w:autoSpaceDE/>
      <w:autoSpaceDN/>
      <w:jc w:val="right"/>
    </w:pPr>
    <w:rPr>
      <w:b/>
      <w:bCs/>
      <w:sz w:val="24"/>
      <w:szCs w:val="24"/>
      <w:lang w:eastAsia="ar-SA" w:bidi="ar-SA"/>
    </w:rPr>
  </w:style>
  <w:style w:type="paragraph" w:customStyle="1" w:styleId="Tekstkomentarza1">
    <w:name w:val="Tekst komentarza1"/>
    <w:basedOn w:val="Normalny"/>
    <w:rsid w:val="00BE34A3"/>
    <w:pPr>
      <w:widowControl/>
      <w:suppressAutoHyphens/>
      <w:autoSpaceDE/>
      <w:autoSpaceDN/>
    </w:pPr>
    <w:rPr>
      <w:sz w:val="20"/>
      <w:szCs w:val="20"/>
      <w:lang w:eastAsia="ar-SA" w:bidi="ar-SA"/>
    </w:rPr>
  </w:style>
  <w:style w:type="paragraph" w:customStyle="1" w:styleId="Tekstblokowy1">
    <w:name w:val="Tekst blokowy1"/>
    <w:basedOn w:val="Normalny"/>
    <w:rsid w:val="00BE34A3"/>
    <w:pPr>
      <w:widowControl/>
      <w:suppressAutoHyphens/>
      <w:autoSpaceDE/>
      <w:autoSpaceDN/>
      <w:spacing w:before="240"/>
      <w:ind w:left="720" w:right="923"/>
    </w:pPr>
    <w:rPr>
      <w:b/>
      <w:sz w:val="24"/>
      <w:szCs w:val="24"/>
      <w:lang w:eastAsia="ar-SA" w:bidi="ar-SA"/>
    </w:rPr>
  </w:style>
  <w:style w:type="paragraph" w:customStyle="1" w:styleId="Tekstpodstawowy21">
    <w:name w:val="Tekst podstawowy 21"/>
    <w:basedOn w:val="Normalny"/>
    <w:rsid w:val="00BE34A3"/>
    <w:pPr>
      <w:widowControl/>
      <w:suppressAutoHyphens/>
      <w:overflowPunct w:val="0"/>
      <w:autoSpaceDN/>
    </w:pPr>
    <w:rPr>
      <w:sz w:val="24"/>
      <w:szCs w:val="20"/>
      <w:lang w:eastAsia="ar-SA" w:bidi="ar-SA"/>
    </w:rPr>
  </w:style>
  <w:style w:type="paragraph" w:customStyle="1" w:styleId="xl24">
    <w:name w:val="xl24"/>
    <w:basedOn w:val="Normalny"/>
    <w:rsid w:val="00BE34A3"/>
    <w:pPr>
      <w:widowControl/>
      <w:pBdr>
        <w:bottom w:val="single" w:sz="4" w:space="0" w:color="000000"/>
        <w:right w:val="single" w:sz="4" w:space="0" w:color="000000"/>
      </w:pBdr>
      <w:shd w:val="clear" w:color="auto" w:fill="FFFFFF"/>
      <w:suppressAutoHyphens/>
      <w:autoSpaceDE/>
      <w:autoSpaceDN/>
      <w:spacing w:before="100" w:after="100"/>
    </w:pPr>
    <w:rPr>
      <w:sz w:val="24"/>
      <w:szCs w:val="24"/>
      <w:lang w:eastAsia="ar-SA" w:bidi="ar-SA"/>
    </w:rPr>
  </w:style>
  <w:style w:type="paragraph" w:customStyle="1" w:styleId="font5">
    <w:name w:val="font5"/>
    <w:basedOn w:val="Normalny"/>
    <w:rsid w:val="00BE34A3"/>
    <w:pPr>
      <w:widowControl/>
      <w:suppressAutoHyphens/>
      <w:autoSpaceDE/>
      <w:autoSpaceDN/>
      <w:spacing w:before="100" w:after="100"/>
    </w:pPr>
    <w:rPr>
      <w:b/>
      <w:bCs/>
      <w:lang w:eastAsia="ar-SA" w:bidi="ar-SA"/>
    </w:rPr>
  </w:style>
  <w:style w:type="paragraph" w:customStyle="1" w:styleId="Tekstpodstawowy31">
    <w:name w:val="Tekst podstawowy 31"/>
    <w:basedOn w:val="Normalny"/>
    <w:rsid w:val="00BE34A3"/>
    <w:pPr>
      <w:widowControl/>
      <w:suppressAutoHyphens/>
      <w:overflowPunct w:val="0"/>
      <w:autoSpaceDN/>
      <w:jc w:val="both"/>
    </w:pPr>
    <w:rPr>
      <w:b/>
      <w:sz w:val="24"/>
      <w:szCs w:val="20"/>
      <w:lang w:eastAsia="ar-SA" w:bidi="ar-SA"/>
    </w:rPr>
  </w:style>
  <w:style w:type="paragraph" w:customStyle="1" w:styleId="Tabelapozycja">
    <w:name w:val="Tabela pozycja"/>
    <w:basedOn w:val="Normalny"/>
    <w:rsid w:val="00BE34A3"/>
    <w:pPr>
      <w:widowControl/>
      <w:suppressAutoHyphens/>
      <w:autoSpaceDE/>
      <w:autoSpaceDN/>
    </w:pPr>
    <w:rPr>
      <w:rFonts w:ascii="Arial" w:eastAsia="MS Outlook" w:hAnsi="Arial" w:cs="Arial"/>
      <w:szCs w:val="20"/>
      <w:lang w:eastAsia="ar-SA" w:bidi="ar-SA"/>
    </w:rPr>
  </w:style>
  <w:style w:type="paragraph" w:customStyle="1" w:styleId="Standardowytekst">
    <w:name w:val="Standardowy.tekst"/>
    <w:rsid w:val="00BE34A3"/>
    <w:pPr>
      <w:widowControl/>
      <w:suppressAutoHyphens/>
      <w:overflowPunct w:val="0"/>
      <w:autoSpaceDN/>
      <w:jc w:val="both"/>
    </w:pPr>
    <w:rPr>
      <w:rFonts w:ascii="Times New Roman" w:eastAsia="Arial" w:hAnsi="Times New Roman" w:cs="Times New Roman"/>
      <w:sz w:val="20"/>
      <w:szCs w:val="20"/>
      <w:lang w:val="pl-PL" w:eastAsia="ar-SA"/>
    </w:rPr>
  </w:style>
  <w:style w:type="paragraph" w:customStyle="1" w:styleId="nagweksad">
    <w:name w:val="nagłówek sad"/>
    <w:basedOn w:val="Nagwek1"/>
    <w:rsid w:val="00BE34A3"/>
    <w:pPr>
      <w:keepNext/>
      <w:widowControl/>
      <w:suppressLineNumbers/>
      <w:suppressAutoHyphens/>
      <w:autoSpaceDE/>
      <w:autoSpaceDN/>
      <w:spacing w:before="240" w:after="240"/>
      <w:ind w:left="0" w:firstLine="0"/>
      <w:jc w:val="center"/>
    </w:pPr>
    <w:rPr>
      <w:bCs w:val="0"/>
      <w:kern w:val="2"/>
      <w:szCs w:val="20"/>
      <w:lang w:eastAsia="ar-SA" w:bidi="ar-SA"/>
    </w:rPr>
  </w:style>
  <w:style w:type="paragraph" w:customStyle="1" w:styleId="Listapunktowana1">
    <w:name w:val="Lista punktowana1"/>
    <w:basedOn w:val="Normalny"/>
    <w:rsid w:val="00BE34A3"/>
    <w:pPr>
      <w:widowControl/>
      <w:suppressAutoHyphens/>
      <w:autoSpaceDE/>
      <w:autoSpaceDN/>
      <w:spacing w:after="120"/>
      <w:jc w:val="center"/>
    </w:pPr>
    <w:rPr>
      <w:rFonts w:ascii="Verdana" w:hAnsi="Verdana" w:cs="Verdana"/>
      <w:b/>
      <w:sz w:val="20"/>
      <w:szCs w:val="20"/>
      <w:lang w:eastAsia="ar-SA" w:bidi="ar-SA"/>
    </w:rPr>
  </w:style>
  <w:style w:type="paragraph" w:customStyle="1" w:styleId="Tekstpodstawowywcity21">
    <w:name w:val="Tekst podstawowy wcięty 21"/>
    <w:basedOn w:val="Normalny"/>
    <w:rsid w:val="00BE34A3"/>
    <w:pPr>
      <w:widowControl/>
      <w:suppressAutoHyphens/>
      <w:autoSpaceDE/>
      <w:autoSpaceDN/>
      <w:ind w:left="1416"/>
      <w:jc w:val="both"/>
    </w:pPr>
    <w:rPr>
      <w:sz w:val="24"/>
      <w:szCs w:val="24"/>
      <w:lang w:eastAsia="ar-SA" w:bidi="ar-SA"/>
    </w:rPr>
  </w:style>
  <w:style w:type="paragraph" w:customStyle="1" w:styleId="Default">
    <w:name w:val="Default"/>
    <w:rsid w:val="00BE34A3"/>
    <w:pPr>
      <w:widowControl/>
      <w:suppressAutoHyphens/>
      <w:autoSpaceDN/>
    </w:pPr>
    <w:rPr>
      <w:rFonts w:ascii="Arial" w:eastAsia="Arial" w:hAnsi="Arial" w:cs="Arial"/>
      <w:color w:val="000000"/>
      <w:sz w:val="24"/>
      <w:szCs w:val="24"/>
      <w:lang w:val="pl-PL" w:eastAsia="ar-SA"/>
    </w:rPr>
  </w:style>
  <w:style w:type="paragraph" w:customStyle="1" w:styleId="TEKSTNORMALNY">
    <w:name w:val="TEKST NORMALNY"/>
    <w:basedOn w:val="Normalny"/>
    <w:rsid w:val="00BE34A3"/>
    <w:pPr>
      <w:widowControl/>
      <w:suppressAutoHyphens/>
      <w:autoSpaceDE/>
      <w:autoSpaceDN/>
      <w:jc w:val="both"/>
    </w:pPr>
    <w:rPr>
      <w:rFonts w:ascii="Tahoma" w:hAnsi="Tahoma" w:cs="Tahoma"/>
      <w:sz w:val="18"/>
      <w:szCs w:val="18"/>
      <w:lang w:eastAsia="ar-SA" w:bidi="ar-SA"/>
    </w:rPr>
  </w:style>
  <w:style w:type="paragraph" w:customStyle="1" w:styleId="StylTekstpodstawowyArialNarrowPogrubienie">
    <w:name w:val="Styl Tekst podstawowy + Arial Narrow Pogrubienie"/>
    <w:basedOn w:val="Tekstpodstawowy"/>
    <w:rsid w:val="00BE34A3"/>
    <w:pPr>
      <w:widowControl/>
      <w:suppressAutoHyphens/>
      <w:autoSpaceDN/>
      <w:jc w:val="both"/>
    </w:pPr>
    <w:rPr>
      <w:rFonts w:ascii="Tahoma" w:hAnsi="Tahoma" w:cs="Tahoma"/>
      <w:b/>
      <w:bCs/>
      <w:sz w:val="20"/>
      <w:szCs w:val="20"/>
      <w:lang w:eastAsia="ar-SA" w:bidi="ar-SA"/>
    </w:rPr>
  </w:style>
  <w:style w:type="paragraph" w:customStyle="1" w:styleId="Nagwek10">
    <w:name w:val="Nagłówek1"/>
    <w:basedOn w:val="Normalny"/>
    <w:next w:val="Tekstpodstawowy"/>
    <w:rsid w:val="00BE34A3"/>
    <w:pPr>
      <w:keepNext/>
      <w:widowControl/>
      <w:suppressAutoHyphens/>
      <w:autoSpaceDE/>
      <w:autoSpaceDN/>
      <w:spacing w:before="240" w:after="120"/>
    </w:pPr>
    <w:rPr>
      <w:rFonts w:ascii="Arial" w:eastAsia="Lucida Sans Unicode" w:hAnsi="Arial" w:cs="Tahoma"/>
      <w:sz w:val="28"/>
      <w:szCs w:val="28"/>
      <w:lang w:eastAsia="ar-SA" w:bidi="ar-SA"/>
    </w:rPr>
  </w:style>
  <w:style w:type="paragraph" w:customStyle="1" w:styleId="justify">
    <w:name w:val="justify"/>
    <w:basedOn w:val="Normalny"/>
    <w:rsid w:val="00BE34A3"/>
    <w:pPr>
      <w:widowControl/>
      <w:suppressAutoHyphens/>
      <w:autoSpaceDE/>
      <w:autoSpaceDN/>
      <w:ind w:left="225"/>
      <w:jc w:val="both"/>
    </w:pPr>
    <w:rPr>
      <w:sz w:val="24"/>
      <w:szCs w:val="24"/>
      <w:lang w:eastAsia="ar-SA" w:bidi="ar-SA"/>
    </w:rPr>
  </w:style>
  <w:style w:type="paragraph" w:customStyle="1" w:styleId="Zawartotabeli">
    <w:name w:val="Zawartość tabeli"/>
    <w:basedOn w:val="Normalny"/>
    <w:rsid w:val="00BE34A3"/>
    <w:pPr>
      <w:widowControl/>
      <w:suppressLineNumbers/>
      <w:suppressAutoHyphens/>
      <w:autoSpaceDE/>
      <w:autoSpaceDN/>
    </w:pPr>
    <w:rPr>
      <w:sz w:val="24"/>
      <w:szCs w:val="24"/>
      <w:lang w:eastAsia="ar-SA" w:bidi="ar-SA"/>
    </w:rPr>
  </w:style>
  <w:style w:type="paragraph" w:customStyle="1" w:styleId="Nagwektabeli">
    <w:name w:val="Nagłówek tabeli"/>
    <w:basedOn w:val="Zawartotabeli"/>
    <w:rsid w:val="00BE34A3"/>
    <w:pPr>
      <w:jc w:val="center"/>
    </w:pPr>
    <w:rPr>
      <w:b/>
      <w:bCs/>
    </w:rPr>
  </w:style>
  <w:style w:type="paragraph" w:customStyle="1" w:styleId="Zawartoramki">
    <w:name w:val="Zawartość ramki"/>
    <w:basedOn w:val="Tekstpodstawowy"/>
    <w:rsid w:val="00BE34A3"/>
    <w:pPr>
      <w:widowControl/>
      <w:suppressAutoHyphens/>
      <w:autoSpaceDE/>
      <w:autoSpaceDN/>
      <w:jc w:val="both"/>
    </w:pPr>
    <w:rPr>
      <w:lang w:eastAsia="ar-SA" w:bidi="ar-SA"/>
    </w:rPr>
  </w:style>
  <w:style w:type="paragraph" w:customStyle="1" w:styleId="Akapitzlist1">
    <w:name w:val="Akapit z listą1"/>
    <w:basedOn w:val="Normalny"/>
    <w:rsid w:val="00BE34A3"/>
    <w:pPr>
      <w:widowControl/>
      <w:autoSpaceDE/>
      <w:autoSpaceDN/>
      <w:ind w:left="720"/>
      <w:contextualSpacing/>
    </w:pPr>
    <w:rPr>
      <w:rFonts w:eastAsia="Calibri"/>
      <w:sz w:val="24"/>
      <w:szCs w:val="24"/>
      <w:lang w:bidi="ar-SA"/>
    </w:rPr>
  </w:style>
  <w:style w:type="character" w:styleId="Odwoaniedokomentarza">
    <w:name w:val="annotation reference"/>
    <w:uiPriority w:val="99"/>
    <w:semiHidden/>
    <w:unhideWhenUsed/>
    <w:rsid w:val="00BE34A3"/>
    <w:rPr>
      <w:sz w:val="16"/>
      <w:szCs w:val="16"/>
    </w:rPr>
  </w:style>
  <w:style w:type="character" w:customStyle="1" w:styleId="WW8Num1z0">
    <w:name w:val="WW8Num1z0"/>
    <w:rsid w:val="00BE34A3"/>
  </w:style>
  <w:style w:type="character" w:customStyle="1" w:styleId="WW8Num1z1">
    <w:name w:val="WW8Num1z1"/>
    <w:rsid w:val="00BE34A3"/>
  </w:style>
  <w:style w:type="character" w:customStyle="1" w:styleId="WW8Num1z2">
    <w:name w:val="WW8Num1z2"/>
    <w:rsid w:val="00BE34A3"/>
  </w:style>
  <w:style w:type="character" w:customStyle="1" w:styleId="WW8Num1z3">
    <w:name w:val="WW8Num1z3"/>
    <w:rsid w:val="00BE34A3"/>
  </w:style>
  <w:style w:type="character" w:customStyle="1" w:styleId="WW8Num1z4">
    <w:name w:val="WW8Num1z4"/>
    <w:rsid w:val="00BE34A3"/>
  </w:style>
  <w:style w:type="character" w:customStyle="1" w:styleId="WW8Num1z5">
    <w:name w:val="WW8Num1z5"/>
    <w:rsid w:val="00BE34A3"/>
  </w:style>
  <w:style w:type="character" w:customStyle="1" w:styleId="WW8Num1z6">
    <w:name w:val="WW8Num1z6"/>
    <w:rsid w:val="00BE34A3"/>
  </w:style>
  <w:style w:type="character" w:customStyle="1" w:styleId="WW8Num1z7">
    <w:name w:val="WW8Num1z7"/>
    <w:rsid w:val="00BE34A3"/>
  </w:style>
  <w:style w:type="character" w:customStyle="1" w:styleId="WW8Num1z8">
    <w:name w:val="WW8Num1z8"/>
    <w:rsid w:val="00BE34A3"/>
  </w:style>
  <w:style w:type="character" w:customStyle="1" w:styleId="WW8Num2z0">
    <w:name w:val="WW8Num2z0"/>
    <w:rsid w:val="00BE34A3"/>
    <w:rPr>
      <w:rFonts w:ascii="Tahoma" w:hAnsi="Tahoma" w:cs="Tahoma" w:hint="default"/>
      <w:color w:val="000000"/>
      <w:sz w:val="20"/>
      <w:szCs w:val="20"/>
    </w:rPr>
  </w:style>
  <w:style w:type="character" w:customStyle="1" w:styleId="WW8Num2z1">
    <w:name w:val="WW8Num2z1"/>
    <w:rsid w:val="00BE34A3"/>
    <w:rPr>
      <w:rFonts w:ascii="Times New Roman" w:hAnsi="Times New Roman" w:cs="Times New Roman" w:hint="default"/>
    </w:rPr>
  </w:style>
  <w:style w:type="character" w:customStyle="1" w:styleId="WW8Num2z2">
    <w:name w:val="WW8Num2z2"/>
    <w:rsid w:val="00BE34A3"/>
  </w:style>
  <w:style w:type="character" w:customStyle="1" w:styleId="WW8Num2z3">
    <w:name w:val="WW8Num2z3"/>
    <w:rsid w:val="00BE34A3"/>
  </w:style>
  <w:style w:type="character" w:customStyle="1" w:styleId="WW8Num2z4">
    <w:name w:val="WW8Num2z4"/>
    <w:rsid w:val="00BE34A3"/>
  </w:style>
  <w:style w:type="character" w:customStyle="1" w:styleId="WW8Num2z5">
    <w:name w:val="WW8Num2z5"/>
    <w:rsid w:val="00BE34A3"/>
  </w:style>
  <w:style w:type="character" w:customStyle="1" w:styleId="WW8Num2z6">
    <w:name w:val="WW8Num2z6"/>
    <w:rsid w:val="00BE34A3"/>
  </w:style>
  <w:style w:type="character" w:customStyle="1" w:styleId="WW8Num2z7">
    <w:name w:val="WW8Num2z7"/>
    <w:rsid w:val="00BE34A3"/>
  </w:style>
  <w:style w:type="character" w:customStyle="1" w:styleId="WW8Num2z8">
    <w:name w:val="WW8Num2z8"/>
    <w:rsid w:val="00BE34A3"/>
  </w:style>
  <w:style w:type="character" w:customStyle="1" w:styleId="WW8Num3z0">
    <w:name w:val="WW8Num3z0"/>
    <w:rsid w:val="00BE34A3"/>
  </w:style>
  <w:style w:type="character" w:customStyle="1" w:styleId="WW8Num4z0">
    <w:name w:val="WW8Num4z0"/>
    <w:rsid w:val="00BE34A3"/>
  </w:style>
  <w:style w:type="character" w:customStyle="1" w:styleId="WW8Num5z0">
    <w:name w:val="WW8Num5z0"/>
    <w:rsid w:val="00BE34A3"/>
  </w:style>
  <w:style w:type="character" w:customStyle="1" w:styleId="WW8Num5z1">
    <w:name w:val="WW8Num5z1"/>
    <w:rsid w:val="00BE34A3"/>
  </w:style>
  <w:style w:type="character" w:customStyle="1" w:styleId="WW8Num5z2">
    <w:name w:val="WW8Num5z2"/>
    <w:rsid w:val="00BE34A3"/>
    <w:rPr>
      <w:rFonts w:ascii="Times New Roman" w:hAnsi="Times New Roman" w:cs="Times New Roman" w:hint="default"/>
    </w:rPr>
  </w:style>
  <w:style w:type="character" w:customStyle="1" w:styleId="WW8Num5z3">
    <w:name w:val="WW8Num5z3"/>
    <w:rsid w:val="00BE34A3"/>
  </w:style>
  <w:style w:type="character" w:customStyle="1" w:styleId="WW8Num5z4">
    <w:name w:val="WW8Num5z4"/>
    <w:rsid w:val="00BE34A3"/>
  </w:style>
  <w:style w:type="character" w:customStyle="1" w:styleId="WW8Num5z5">
    <w:name w:val="WW8Num5z5"/>
    <w:rsid w:val="00BE34A3"/>
  </w:style>
  <w:style w:type="character" w:customStyle="1" w:styleId="WW8Num5z6">
    <w:name w:val="WW8Num5z6"/>
    <w:rsid w:val="00BE34A3"/>
  </w:style>
  <w:style w:type="character" w:customStyle="1" w:styleId="WW8Num5z7">
    <w:name w:val="WW8Num5z7"/>
    <w:rsid w:val="00BE34A3"/>
  </w:style>
  <w:style w:type="character" w:customStyle="1" w:styleId="WW8Num5z8">
    <w:name w:val="WW8Num5z8"/>
    <w:rsid w:val="00BE34A3"/>
  </w:style>
  <w:style w:type="character" w:customStyle="1" w:styleId="WW8Num6z0">
    <w:name w:val="WW8Num6z0"/>
    <w:rsid w:val="00BE34A3"/>
    <w:rPr>
      <w:rFonts w:ascii="Tahoma" w:hAnsi="Tahoma" w:cs="Tahoma" w:hint="default"/>
      <w:b/>
      <w:bCs w:val="0"/>
      <w:i w:val="0"/>
      <w:iCs w:val="0"/>
      <w:sz w:val="24"/>
      <w:szCs w:val="20"/>
    </w:rPr>
  </w:style>
  <w:style w:type="character" w:customStyle="1" w:styleId="WW8Num6z1">
    <w:name w:val="WW8Num6z1"/>
    <w:rsid w:val="00BE34A3"/>
    <w:rPr>
      <w:rFonts w:ascii="Bookman Old Style" w:hAnsi="Bookman Old Style" w:cs="Bookman Old Style" w:hint="default"/>
      <w:b/>
      <w:bCs w:val="0"/>
      <w:i w:val="0"/>
      <w:iCs w:val="0"/>
      <w:sz w:val="24"/>
    </w:rPr>
  </w:style>
  <w:style w:type="character" w:customStyle="1" w:styleId="WW8Num6z2">
    <w:name w:val="WW8Num6z2"/>
    <w:rsid w:val="00BE34A3"/>
  </w:style>
  <w:style w:type="character" w:customStyle="1" w:styleId="WW8Num6z3">
    <w:name w:val="WW8Num6z3"/>
    <w:rsid w:val="00BE34A3"/>
  </w:style>
  <w:style w:type="character" w:customStyle="1" w:styleId="WW8Num6z4">
    <w:name w:val="WW8Num6z4"/>
    <w:rsid w:val="00BE34A3"/>
  </w:style>
  <w:style w:type="character" w:customStyle="1" w:styleId="WW8Num6z5">
    <w:name w:val="WW8Num6z5"/>
    <w:rsid w:val="00BE34A3"/>
  </w:style>
  <w:style w:type="character" w:customStyle="1" w:styleId="WW8Num6z6">
    <w:name w:val="WW8Num6z6"/>
    <w:rsid w:val="00BE34A3"/>
  </w:style>
  <w:style w:type="character" w:customStyle="1" w:styleId="WW8Num6z7">
    <w:name w:val="WW8Num6z7"/>
    <w:rsid w:val="00BE34A3"/>
  </w:style>
  <w:style w:type="character" w:customStyle="1" w:styleId="WW8Num6z8">
    <w:name w:val="WW8Num6z8"/>
    <w:rsid w:val="00BE34A3"/>
  </w:style>
  <w:style w:type="character" w:customStyle="1" w:styleId="WW8Num7z0">
    <w:name w:val="WW8Num7z0"/>
    <w:rsid w:val="00BE34A3"/>
    <w:rPr>
      <w:rFonts w:ascii="Times New Roman" w:hAnsi="Times New Roman" w:cs="Times New Roman" w:hint="default"/>
      <w:color w:val="auto"/>
      <w:sz w:val="20"/>
      <w:szCs w:val="20"/>
    </w:rPr>
  </w:style>
  <w:style w:type="character" w:customStyle="1" w:styleId="WW8Num8z0">
    <w:name w:val="WW8Num8z0"/>
    <w:rsid w:val="00BE34A3"/>
    <w:rPr>
      <w:rFonts w:ascii="Verdana" w:hAnsi="Verdana" w:cs="Tahoma" w:hint="default"/>
      <w:b w:val="0"/>
      <w:bCs/>
      <w:sz w:val="20"/>
    </w:rPr>
  </w:style>
  <w:style w:type="character" w:customStyle="1" w:styleId="WW8Num9z0">
    <w:name w:val="WW8Num9z0"/>
    <w:rsid w:val="00BE34A3"/>
  </w:style>
  <w:style w:type="character" w:customStyle="1" w:styleId="WW8Num10z0">
    <w:name w:val="WW8Num10z0"/>
    <w:rsid w:val="00BE34A3"/>
    <w:rPr>
      <w:b/>
      <w:bCs w:val="0"/>
      <w:i/>
      <w:iCs w:val="0"/>
    </w:rPr>
  </w:style>
  <w:style w:type="character" w:customStyle="1" w:styleId="WW8Num11z0">
    <w:name w:val="WW8Num11z0"/>
    <w:rsid w:val="00BE34A3"/>
    <w:rPr>
      <w:rFonts w:ascii="Times New Roman" w:hAnsi="Times New Roman" w:cs="Times New Roman" w:hint="default"/>
      <w:color w:val="auto"/>
    </w:rPr>
  </w:style>
  <w:style w:type="character" w:customStyle="1" w:styleId="WW8Num11z2">
    <w:name w:val="WW8Num11z2"/>
    <w:rsid w:val="00BE34A3"/>
    <w:rPr>
      <w:b w:val="0"/>
      <w:bCs w:val="0"/>
    </w:rPr>
  </w:style>
  <w:style w:type="character" w:customStyle="1" w:styleId="WW8Num12z0">
    <w:name w:val="WW8Num12z0"/>
    <w:rsid w:val="00BE34A3"/>
    <w:rPr>
      <w:rFonts w:ascii="Tahoma" w:eastAsia="Times New Roman" w:hAnsi="Tahoma" w:cs="Tahoma" w:hint="default"/>
    </w:rPr>
  </w:style>
  <w:style w:type="character" w:customStyle="1" w:styleId="WW8Num13z0">
    <w:name w:val="WW8Num13z0"/>
    <w:rsid w:val="00BE34A3"/>
    <w:rPr>
      <w:rFonts w:ascii="Verdana" w:hAnsi="Verdana" w:cs="Tahoma" w:hint="default"/>
      <w:color w:val="auto"/>
      <w:sz w:val="20"/>
      <w:szCs w:val="20"/>
    </w:rPr>
  </w:style>
  <w:style w:type="character" w:customStyle="1" w:styleId="WW8Num14z0">
    <w:name w:val="WW8Num14z0"/>
    <w:rsid w:val="00BE34A3"/>
    <w:rPr>
      <w:rFonts w:ascii="Bookman Old Style" w:hAnsi="Bookman Old Style" w:cs="Bookman Old Style" w:hint="default"/>
      <w:b/>
      <w:bCs w:val="0"/>
      <w:i w:val="0"/>
      <w:iCs w:val="0"/>
      <w:sz w:val="24"/>
      <w:szCs w:val="20"/>
    </w:rPr>
  </w:style>
  <w:style w:type="character" w:customStyle="1" w:styleId="WW8Num15z0">
    <w:name w:val="WW8Num15z0"/>
    <w:rsid w:val="00BE34A3"/>
    <w:rPr>
      <w:b w:val="0"/>
      <w:bCs w:val="0"/>
    </w:rPr>
  </w:style>
  <w:style w:type="character" w:customStyle="1" w:styleId="WW8Num15z1">
    <w:name w:val="WW8Num15z1"/>
    <w:rsid w:val="00BE34A3"/>
  </w:style>
  <w:style w:type="character" w:customStyle="1" w:styleId="WW8Num15z2">
    <w:name w:val="WW8Num15z2"/>
    <w:rsid w:val="00BE34A3"/>
  </w:style>
  <w:style w:type="character" w:customStyle="1" w:styleId="WW8Num15z3">
    <w:name w:val="WW8Num15z3"/>
    <w:rsid w:val="00BE34A3"/>
  </w:style>
  <w:style w:type="character" w:customStyle="1" w:styleId="WW8Num15z4">
    <w:name w:val="WW8Num15z4"/>
    <w:rsid w:val="00BE34A3"/>
  </w:style>
  <w:style w:type="character" w:customStyle="1" w:styleId="WW8Num15z5">
    <w:name w:val="WW8Num15z5"/>
    <w:rsid w:val="00BE34A3"/>
  </w:style>
  <w:style w:type="character" w:customStyle="1" w:styleId="WW8Num15z6">
    <w:name w:val="WW8Num15z6"/>
    <w:rsid w:val="00BE34A3"/>
  </w:style>
  <w:style w:type="character" w:customStyle="1" w:styleId="WW8Num15z7">
    <w:name w:val="WW8Num15z7"/>
    <w:rsid w:val="00BE34A3"/>
  </w:style>
  <w:style w:type="character" w:customStyle="1" w:styleId="WW8Num15z8">
    <w:name w:val="WW8Num15z8"/>
    <w:rsid w:val="00BE34A3"/>
  </w:style>
  <w:style w:type="character" w:customStyle="1" w:styleId="WW8Num16z0">
    <w:name w:val="WW8Num16z0"/>
    <w:rsid w:val="00BE34A3"/>
    <w:rPr>
      <w:b w:val="0"/>
      <w:bCs w:val="0"/>
    </w:rPr>
  </w:style>
  <w:style w:type="character" w:customStyle="1" w:styleId="WW8Num16z1">
    <w:name w:val="WW8Num16z1"/>
    <w:rsid w:val="00BE34A3"/>
  </w:style>
  <w:style w:type="character" w:customStyle="1" w:styleId="WW8Num16z2">
    <w:name w:val="WW8Num16z2"/>
    <w:rsid w:val="00BE34A3"/>
  </w:style>
  <w:style w:type="character" w:customStyle="1" w:styleId="WW8Num16z3">
    <w:name w:val="WW8Num16z3"/>
    <w:rsid w:val="00BE34A3"/>
  </w:style>
  <w:style w:type="character" w:customStyle="1" w:styleId="WW8Num16z4">
    <w:name w:val="WW8Num16z4"/>
    <w:rsid w:val="00BE34A3"/>
  </w:style>
  <w:style w:type="character" w:customStyle="1" w:styleId="WW8Num16z5">
    <w:name w:val="WW8Num16z5"/>
    <w:rsid w:val="00BE34A3"/>
  </w:style>
  <w:style w:type="character" w:customStyle="1" w:styleId="WW8Num16z6">
    <w:name w:val="WW8Num16z6"/>
    <w:rsid w:val="00BE34A3"/>
  </w:style>
  <w:style w:type="character" w:customStyle="1" w:styleId="WW8Num16z7">
    <w:name w:val="WW8Num16z7"/>
    <w:rsid w:val="00BE34A3"/>
  </w:style>
  <w:style w:type="character" w:customStyle="1" w:styleId="WW8Num16z8">
    <w:name w:val="WW8Num16z8"/>
    <w:rsid w:val="00BE34A3"/>
  </w:style>
  <w:style w:type="character" w:customStyle="1" w:styleId="Domylnaczcionkaakapitu3">
    <w:name w:val="Domyślna czcionka akapitu3"/>
    <w:rsid w:val="00BE34A3"/>
  </w:style>
  <w:style w:type="character" w:customStyle="1" w:styleId="Absatz-Standardschriftart">
    <w:name w:val="Absatz-Standardschriftart"/>
    <w:rsid w:val="00BE34A3"/>
  </w:style>
  <w:style w:type="character" w:customStyle="1" w:styleId="WW-Absatz-Standardschriftart">
    <w:name w:val="WW-Absatz-Standardschriftart"/>
    <w:rsid w:val="00BE34A3"/>
  </w:style>
  <w:style w:type="character" w:customStyle="1" w:styleId="Domylnaczcionkaakapitu2">
    <w:name w:val="Domyślna czcionka akapitu2"/>
    <w:rsid w:val="00BE34A3"/>
  </w:style>
  <w:style w:type="character" w:customStyle="1" w:styleId="WW-Absatz-Standardschriftart1">
    <w:name w:val="WW-Absatz-Standardschriftart1"/>
    <w:rsid w:val="00BE34A3"/>
  </w:style>
  <w:style w:type="character" w:customStyle="1" w:styleId="WW-Absatz-Standardschriftart11">
    <w:name w:val="WW-Absatz-Standardschriftart11"/>
    <w:rsid w:val="00BE34A3"/>
  </w:style>
  <w:style w:type="character" w:customStyle="1" w:styleId="WW-Absatz-Standardschriftart111">
    <w:name w:val="WW-Absatz-Standardschriftart111"/>
    <w:rsid w:val="00BE34A3"/>
  </w:style>
  <w:style w:type="character" w:customStyle="1" w:styleId="WW-Absatz-Standardschriftart1111">
    <w:name w:val="WW-Absatz-Standardschriftart1111"/>
    <w:rsid w:val="00BE34A3"/>
  </w:style>
  <w:style w:type="character" w:customStyle="1" w:styleId="WW8Num3z1">
    <w:name w:val="WW8Num3z1"/>
    <w:rsid w:val="00BE34A3"/>
    <w:rPr>
      <w:rFonts w:ascii="Times New Roman" w:hAnsi="Times New Roman" w:cs="Times New Roman" w:hint="default"/>
    </w:rPr>
  </w:style>
  <w:style w:type="character" w:customStyle="1" w:styleId="WW8Num7z2">
    <w:name w:val="WW8Num7z2"/>
    <w:rsid w:val="00BE34A3"/>
    <w:rPr>
      <w:rFonts w:ascii="Times New Roman" w:hAnsi="Times New Roman" w:cs="Times New Roman" w:hint="default"/>
    </w:rPr>
  </w:style>
  <w:style w:type="character" w:customStyle="1" w:styleId="WW8Num11z1">
    <w:name w:val="WW8Num11z1"/>
    <w:rsid w:val="00BE34A3"/>
    <w:rPr>
      <w:rFonts w:ascii="Symbol" w:hAnsi="Symbol" w:cs="Symbol" w:hint="default"/>
    </w:rPr>
  </w:style>
  <w:style w:type="character" w:customStyle="1" w:styleId="WW8Num11z3">
    <w:name w:val="WW8Num11z3"/>
    <w:rsid w:val="00BE34A3"/>
    <w:rPr>
      <w:b w:val="0"/>
      <w:bCs w:val="0"/>
      <w:color w:val="auto"/>
    </w:rPr>
  </w:style>
  <w:style w:type="character" w:customStyle="1" w:styleId="WW8Num11z5">
    <w:name w:val="WW8Num11z5"/>
    <w:rsid w:val="00BE34A3"/>
    <w:rPr>
      <w:color w:val="auto"/>
    </w:rPr>
  </w:style>
  <w:style w:type="character" w:customStyle="1" w:styleId="WW8Num12z1">
    <w:name w:val="WW8Num12z1"/>
    <w:rsid w:val="00BE34A3"/>
    <w:rPr>
      <w:b/>
      <w:bCs w:val="0"/>
    </w:rPr>
  </w:style>
  <w:style w:type="character" w:customStyle="1" w:styleId="WW8Num14z1">
    <w:name w:val="WW8Num14z1"/>
    <w:rsid w:val="00BE34A3"/>
    <w:rPr>
      <w:rFonts w:ascii="Tahoma" w:hAnsi="Tahoma" w:cs="Tahoma" w:hint="default"/>
      <w:b w:val="0"/>
      <w:bCs w:val="0"/>
      <w:i w:val="0"/>
      <w:iCs w:val="0"/>
      <w:sz w:val="20"/>
      <w:szCs w:val="20"/>
    </w:rPr>
  </w:style>
  <w:style w:type="character" w:customStyle="1" w:styleId="WW8Num20z0">
    <w:name w:val="WW8Num20z0"/>
    <w:rsid w:val="00BE34A3"/>
    <w:rPr>
      <w:b w:val="0"/>
      <w:bCs w:val="0"/>
    </w:rPr>
  </w:style>
  <w:style w:type="character" w:customStyle="1" w:styleId="WW8Num22z0">
    <w:name w:val="WW8Num22z0"/>
    <w:rsid w:val="00BE34A3"/>
    <w:rPr>
      <w:rFonts w:ascii="Tahoma" w:hAnsi="Tahoma" w:cs="Tahoma" w:hint="default"/>
      <w:b w:val="0"/>
      <w:bCs w:val="0"/>
      <w:i w:val="0"/>
      <w:iCs w:val="0"/>
      <w:sz w:val="20"/>
      <w:szCs w:val="20"/>
    </w:rPr>
  </w:style>
  <w:style w:type="character" w:customStyle="1" w:styleId="WW8Num22z1">
    <w:name w:val="WW8Num22z1"/>
    <w:rsid w:val="00BE34A3"/>
    <w:rPr>
      <w:rFonts w:ascii="Bookman Old Style" w:hAnsi="Bookman Old Style" w:cs="Bookman Old Style" w:hint="default"/>
      <w:b/>
      <w:bCs w:val="0"/>
      <w:i w:val="0"/>
      <w:iCs w:val="0"/>
      <w:sz w:val="24"/>
    </w:rPr>
  </w:style>
  <w:style w:type="character" w:customStyle="1" w:styleId="WW8Num25z0">
    <w:name w:val="WW8Num25z0"/>
    <w:rsid w:val="00BE34A3"/>
    <w:rPr>
      <w:rFonts w:ascii="Verdana" w:hAnsi="Verdana" w:cs="Tahoma" w:hint="default"/>
      <w:strike w:val="0"/>
      <w:dstrike w:val="0"/>
      <w:sz w:val="20"/>
      <w:szCs w:val="20"/>
      <w:u w:val="none"/>
      <w:effect w:val="none"/>
    </w:rPr>
  </w:style>
  <w:style w:type="character" w:customStyle="1" w:styleId="WW8Num25z2">
    <w:name w:val="WW8Num25z2"/>
    <w:rsid w:val="00BE34A3"/>
    <w:rPr>
      <w:rFonts w:ascii="Tahoma" w:hAnsi="Tahoma" w:cs="Tahoma" w:hint="default"/>
      <w:sz w:val="18"/>
      <w:u w:val="single"/>
    </w:rPr>
  </w:style>
  <w:style w:type="character" w:customStyle="1" w:styleId="WW8Num26z0">
    <w:name w:val="WW8Num26z0"/>
    <w:rsid w:val="00BE34A3"/>
    <w:rPr>
      <w:b/>
      <w:bCs w:val="0"/>
    </w:rPr>
  </w:style>
  <w:style w:type="character" w:customStyle="1" w:styleId="WW8Num33z0">
    <w:name w:val="WW8Num33z0"/>
    <w:rsid w:val="00BE34A3"/>
    <w:rPr>
      <w:rFonts w:ascii="Tahoma" w:eastAsia="Times New Roman" w:hAnsi="Tahoma" w:cs="Tahoma" w:hint="default"/>
    </w:rPr>
  </w:style>
  <w:style w:type="character" w:customStyle="1" w:styleId="Domylnaczcionkaakapitu1">
    <w:name w:val="Domyślna czcionka akapitu1"/>
    <w:rsid w:val="00BE34A3"/>
  </w:style>
  <w:style w:type="character" w:customStyle="1" w:styleId="Tekstpodstawowywcity2Znak">
    <w:name w:val="Tekst podstawowy wcięty 2 Znak"/>
    <w:rsid w:val="00BE34A3"/>
    <w:rPr>
      <w:sz w:val="24"/>
      <w:szCs w:val="24"/>
    </w:rPr>
  </w:style>
  <w:style w:type="character" w:customStyle="1" w:styleId="Znakiprzypiswdolnych">
    <w:name w:val="Znaki przypisów dolnych"/>
    <w:rsid w:val="00BE34A3"/>
    <w:rPr>
      <w:vertAlign w:val="superscript"/>
    </w:rPr>
  </w:style>
  <w:style w:type="character" w:customStyle="1" w:styleId="Odwoaniedokomentarza1">
    <w:name w:val="Odwołanie do komentarza1"/>
    <w:rsid w:val="00BE34A3"/>
    <w:rPr>
      <w:sz w:val="16"/>
      <w:szCs w:val="16"/>
    </w:rPr>
  </w:style>
  <w:style w:type="character" w:customStyle="1" w:styleId="postbody">
    <w:name w:val="postbody"/>
    <w:basedOn w:val="Domylnaczcionkaakapitu1"/>
    <w:rsid w:val="00BE34A3"/>
  </w:style>
  <w:style w:type="character" w:customStyle="1" w:styleId="spacernb">
    <w:name w:val="spacernb"/>
    <w:basedOn w:val="Domylnaczcionkaakapitu1"/>
    <w:rsid w:val="00BE34A3"/>
  </w:style>
  <w:style w:type="character" w:customStyle="1" w:styleId="ZnakZnak21">
    <w:name w:val="Znak Znak21"/>
    <w:rsid w:val="00BE34A3"/>
    <w:rPr>
      <w:b/>
      <w:bCs/>
      <w:sz w:val="24"/>
      <w:szCs w:val="24"/>
      <w:lang w:val="pl-PL" w:eastAsia="ar-SA" w:bidi="ar-SA"/>
    </w:rPr>
  </w:style>
  <w:style w:type="character" w:customStyle="1" w:styleId="Tekstpodstawowywcity3Znak">
    <w:name w:val="Tekst podstawowy wcięty 3 Znak"/>
    <w:rsid w:val="00BE34A3"/>
    <w:rPr>
      <w:sz w:val="24"/>
      <w:szCs w:val="24"/>
    </w:rPr>
  </w:style>
  <w:style w:type="character" w:customStyle="1" w:styleId="Tekstpodstawowy2Znak">
    <w:name w:val="Tekst podstawowy 2 Znak"/>
    <w:rsid w:val="00BE34A3"/>
    <w:rPr>
      <w:b/>
      <w:bCs/>
      <w:sz w:val="24"/>
      <w:szCs w:val="24"/>
    </w:rPr>
  </w:style>
  <w:style w:type="character" w:customStyle="1" w:styleId="ZnakZnak6">
    <w:name w:val="Znak Znak6"/>
    <w:rsid w:val="00BE34A3"/>
    <w:rPr>
      <w:b/>
      <w:bCs/>
      <w:sz w:val="24"/>
      <w:szCs w:val="24"/>
      <w:lang w:val="pl-PL" w:eastAsia="ar-SA" w:bidi="ar-SA"/>
    </w:rPr>
  </w:style>
  <w:style w:type="character" w:customStyle="1" w:styleId="ZnakZnak5">
    <w:name w:val="Znak Znak5"/>
    <w:rsid w:val="00BE34A3"/>
    <w:rPr>
      <w:b/>
      <w:bCs/>
      <w:sz w:val="24"/>
      <w:szCs w:val="24"/>
      <w:lang w:val="pl-PL" w:eastAsia="ar-SA" w:bidi="ar-SA"/>
    </w:rPr>
  </w:style>
  <w:style w:type="character" w:customStyle="1" w:styleId="ZnakZnak4">
    <w:name w:val="Znak Znak4"/>
    <w:rsid w:val="00BE34A3"/>
    <w:rPr>
      <w:sz w:val="24"/>
      <w:szCs w:val="24"/>
      <w:lang w:val="pl-PL" w:eastAsia="ar-SA" w:bidi="ar-SA"/>
    </w:rPr>
  </w:style>
  <w:style w:type="character" w:customStyle="1" w:styleId="ZnakZnak3">
    <w:name w:val="Znak Znak3"/>
    <w:rsid w:val="00BE34A3"/>
    <w:rPr>
      <w:sz w:val="24"/>
      <w:szCs w:val="24"/>
      <w:lang w:val="pl-PL" w:eastAsia="ar-SA" w:bidi="ar-SA"/>
    </w:rPr>
  </w:style>
  <w:style w:type="character" w:customStyle="1" w:styleId="ZnakZnak2">
    <w:name w:val="Znak Znak2"/>
    <w:rsid w:val="00BE34A3"/>
    <w:rPr>
      <w:b/>
      <w:bCs/>
      <w:sz w:val="24"/>
      <w:szCs w:val="24"/>
      <w:lang w:val="pl-PL" w:eastAsia="ar-SA" w:bidi="ar-SA"/>
    </w:rPr>
  </w:style>
  <w:style w:type="character" w:customStyle="1" w:styleId="ZnakZnak1">
    <w:name w:val="Znak Znak1"/>
    <w:rsid w:val="00BE34A3"/>
    <w:rPr>
      <w:sz w:val="24"/>
      <w:szCs w:val="24"/>
      <w:lang w:val="pl-PL" w:eastAsia="ar-SA" w:bidi="ar-SA"/>
    </w:rPr>
  </w:style>
  <w:style w:type="character" w:customStyle="1" w:styleId="ZnakZnak">
    <w:name w:val="Znak Znak"/>
    <w:rsid w:val="00BE34A3"/>
    <w:rPr>
      <w:rFonts w:ascii="Bookman Old Style" w:hAnsi="Bookman Old Style" w:cs="Bookman Old Style" w:hint="default"/>
      <w:sz w:val="32"/>
      <w:szCs w:val="23"/>
      <w:lang w:val="pl-PL" w:eastAsia="ar-SA" w:bidi="ar-SA"/>
    </w:rPr>
  </w:style>
  <w:style w:type="character" w:customStyle="1" w:styleId="ZnakZnak8">
    <w:name w:val="Znak Znak8"/>
    <w:rsid w:val="00BE34A3"/>
    <w:rPr>
      <w:rFonts w:ascii="Times New Roman" w:eastAsia="Times New Roman" w:hAnsi="Times New Roman" w:cs="Times New Roman" w:hint="default"/>
      <w:b/>
      <w:bCs/>
      <w:szCs w:val="24"/>
    </w:rPr>
  </w:style>
  <w:style w:type="character" w:customStyle="1" w:styleId="Symbolewypunktowania">
    <w:name w:val="Symbole wypunktowania"/>
    <w:rsid w:val="00BE34A3"/>
    <w:rPr>
      <w:rFonts w:ascii="OpenSymbol" w:eastAsia="OpenSymbol" w:hAnsi="OpenSymbol" w:cs="OpenSymbol" w:hint="eastAsia"/>
    </w:rPr>
  </w:style>
  <w:style w:type="character" w:customStyle="1" w:styleId="Znakinumeracji">
    <w:name w:val="Znaki numeracji"/>
    <w:rsid w:val="00BE34A3"/>
  </w:style>
  <w:style w:type="character" w:customStyle="1" w:styleId="NagwekZnak1">
    <w:name w:val="Nagłówek Znak1"/>
    <w:basedOn w:val="Domylnaczcionkaakapitu"/>
    <w:link w:val="Nagwek"/>
    <w:semiHidden/>
    <w:locked/>
    <w:rsid w:val="00BE34A3"/>
    <w:rPr>
      <w:rFonts w:ascii="Times New Roman" w:eastAsia="Times New Roman" w:hAnsi="Times New Roman" w:cs="Times New Roman"/>
      <w:sz w:val="24"/>
      <w:szCs w:val="24"/>
      <w:lang w:val="pl-PL" w:eastAsia="ar-SA"/>
    </w:rPr>
  </w:style>
  <w:style w:type="character" w:customStyle="1" w:styleId="TytuZnak1">
    <w:name w:val="Tytuł Znak1"/>
    <w:basedOn w:val="Domylnaczcionkaakapitu"/>
    <w:link w:val="Tytu"/>
    <w:locked/>
    <w:rsid w:val="00BE34A3"/>
    <w:rPr>
      <w:rFonts w:ascii="Bookman Old Style" w:eastAsia="Times New Roman" w:hAnsi="Bookman Old Style" w:cs="Bookman Old Style"/>
      <w:sz w:val="32"/>
      <w:szCs w:val="23"/>
      <w:lang w:val="pl-PL" w:eastAsia="ar-SA"/>
    </w:rPr>
  </w:style>
  <w:style w:type="table" w:styleId="Tabela-Siatka">
    <w:name w:val="Table Grid"/>
    <w:basedOn w:val="Standardowy"/>
    <w:uiPriority w:val="39"/>
    <w:rsid w:val="000D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4924">
      <w:bodyDiv w:val="1"/>
      <w:marLeft w:val="0"/>
      <w:marRight w:val="0"/>
      <w:marTop w:val="0"/>
      <w:marBottom w:val="0"/>
      <w:divBdr>
        <w:top w:val="none" w:sz="0" w:space="0" w:color="auto"/>
        <w:left w:val="none" w:sz="0" w:space="0" w:color="auto"/>
        <w:bottom w:val="none" w:sz="0" w:space="0" w:color="auto"/>
        <w:right w:val="none" w:sz="0" w:space="0" w:color="auto"/>
      </w:divBdr>
    </w:div>
    <w:div w:id="119060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116.edupage.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do@sp116.elodz.edu.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116.edupage.org.pl/" TargetMode="Externa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takt@sp116.elodz.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D826-63FF-4B2D-B715-B3B87C87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42</Pages>
  <Words>11357</Words>
  <Characters>68143</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Wieruszów, 19</vt:lpstr>
    </vt:vector>
  </TitlesOfParts>
  <Company/>
  <LinksUpToDate>false</LinksUpToDate>
  <CharactersWithSpaces>79342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Wieruszów, 19</dc:title>
  <dc:creator>Elka</dc:creator>
  <cp:lastModifiedBy>Jolanta Bilska</cp:lastModifiedBy>
  <cp:revision>24</cp:revision>
  <cp:lastPrinted>2019-11-29T14:21:00Z</cp:lastPrinted>
  <dcterms:created xsi:type="dcterms:W3CDTF">2022-05-10T09:32:00Z</dcterms:created>
  <dcterms:modified xsi:type="dcterms:W3CDTF">2022-07-14T11:56:00Z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Office Word 2007</vt:lpwstr>
  </property>
  <property fmtid="{D5CDD505-2E9C-101B-9397-08002B2CF9AE}" pid="4" name="LastSaved">
    <vt:filetime>2019-11-28T00:00:00Z</vt:filetime>
  </property>
</Properties>
</file>